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A84" w:rsidRPr="003E0D90" w:rsidRDefault="007C741A">
      <w:pPr>
        <w:spacing w:line="360" w:lineRule="auto"/>
        <w:jc w:val="center"/>
        <w:rPr>
          <w:rFonts w:ascii="Calibri" w:eastAsia="宋体" w:hAnsi="Calibri" w:cs="Calibri"/>
          <w:b/>
          <w:sz w:val="28"/>
          <w:szCs w:val="28"/>
        </w:rPr>
      </w:pPr>
      <w:r w:rsidRPr="003E0D90">
        <w:rPr>
          <w:rFonts w:ascii="Calibri" w:eastAsia="宋体" w:hAnsi="Calibri" w:cs="Calibri"/>
          <w:b/>
          <w:sz w:val="28"/>
          <w:szCs w:val="28"/>
        </w:rPr>
        <w:t>The ANSO Scholarship for International Students</w:t>
      </w:r>
    </w:p>
    <w:p w:rsidR="006A7A84" w:rsidRPr="003E0D90" w:rsidRDefault="007C741A">
      <w:pPr>
        <w:spacing w:line="360" w:lineRule="auto"/>
        <w:jc w:val="center"/>
        <w:rPr>
          <w:rFonts w:ascii="Calibri" w:eastAsia="宋体" w:hAnsi="Calibri" w:cs="Calibri"/>
          <w:b/>
          <w:sz w:val="28"/>
          <w:szCs w:val="28"/>
        </w:rPr>
      </w:pPr>
      <w:r w:rsidRPr="003E0D90">
        <w:rPr>
          <w:rFonts w:ascii="Calibri" w:eastAsia="宋体" w:hAnsi="Calibri" w:cs="Calibri"/>
          <w:b/>
          <w:sz w:val="28"/>
          <w:szCs w:val="28"/>
        </w:rPr>
        <w:t>2020</w:t>
      </w:r>
      <w:r w:rsidRPr="003E0D90">
        <w:rPr>
          <w:rFonts w:ascii="Calibri" w:eastAsia="宋体" w:hAnsi="Calibri" w:cs="Calibri" w:hint="eastAsia"/>
          <w:b/>
          <w:sz w:val="28"/>
          <w:szCs w:val="28"/>
        </w:rPr>
        <w:t xml:space="preserve"> </w:t>
      </w:r>
      <w:r w:rsidRPr="003E0D90">
        <w:rPr>
          <w:rFonts w:ascii="Calibri" w:eastAsia="宋体" w:hAnsi="Calibri" w:cs="Calibri"/>
          <w:b/>
          <w:sz w:val="28"/>
          <w:szCs w:val="28"/>
        </w:rPr>
        <w:t>Call for Applications</w:t>
      </w:r>
    </w:p>
    <w:p w:rsidR="006A7A84" w:rsidRPr="003E0D90" w:rsidRDefault="007C741A">
      <w:pPr>
        <w:rPr>
          <w:rFonts w:ascii="Times New Roman" w:eastAsia="宋体" w:hAnsi="Times New Roman" w:cs="Times New Roman"/>
          <w:b/>
          <w:bCs/>
          <w:sz w:val="24"/>
          <w:szCs w:val="24"/>
        </w:rPr>
      </w:pPr>
      <w:r w:rsidRPr="003E0D90">
        <w:rPr>
          <w:rFonts w:ascii="Times New Roman" w:hAnsi="Times New Roman" w:cs="Times New Roman" w:hint="eastAsia"/>
          <w:b/>
          <w:sz w:val="28"/>
          <w:szCs w:val="28"/>
        </w:rPr>
        <w:t>I</w:t>
      </w:r>
      <w:r w:rsidRPr="003E0D90">
        <w:rPr>
          <w:rFonts w:ascii="Times New Roman" w:hAnsi="Times New Roman" w:cs="Times New Roman"/>
          <w:b/>
          <w:sz w:val="28"/>
          <w:szCs w:val="28"/>
        </w:rPr>
        <w:t>ntroduction</w:t>
      </w:r>
    </w:p>
    <w:p w:rsidR="006A7A84" w:rsidRPr="003E0D90" w:rsidRDefault="007C741A">
      <w:pPr>
        <w:spacing w:line="360" w:lineRule="auto"/>
        <w:rPr>
          <w:rFonts w:ascii="Times New Roman" w:eastAsia="宋体" w:hAnsi="Times New Roman" w:cs="Times New Roman"/>
          <w:bCs/>
          <w:sz w:val="24"/>
          <w:szCs w:val="24"/>
        </w:rPr>
      </w:pPr>
      <w:r w:rsidRPr="003E0D90">
        <w:rPr>
          <w:rFonts w:ascii="Times New Roman" w:eastAsia="宋体" w:hAnsi="Times New Roman" w:cs="Times New Roman"/>
          <w:b/>
          <w:bCs/>
          <w:sz w:val="24"/>
          <w:szCs w:val="24"/>
        </w:rPr>
        <w:t xml:space="preserve">ANSO </w:t>
      </w:r>
      <w:r w:rsidRPr="003E0D90">
        <w:rPr>
          <w:rFonts w:ascii="Times New Roman" w:eastAsia="宋体" w:hAnsi="Times New Roman" w:cs="Times New Roman"/>
          <w:bCs/>
          <w:sz w:val="24"/>
          <w:szCs w:val="24"/>
        </w:rPr>
        <w:t>(Alliance of International Science Organizations) is a non-profit and non-governmental international scientific organization founded in 2018 by 37 international science and education institutions from around the world. ANSO came into being under the principles of “Extensive Consultation, Joint C</w:t>
      </w:r>
      <w:r w:rsidRPr="003E0D90">
        <w:rPr>
          <w:rFonts w:ascii="Times New Roman" w:eastAsia="宋体" w:hAnsi="Times New Roman" w:cs="Times New Roman" w:hint="eastAsia"/>
          <w:bCs/>
          <w:sz w:val="24"/>
          <w:szCs w:val="24"/>
        </w:rPr>
        <w:t>ontribution</w:t>
      </w:r>
      <w:r w:rsidRPr="003E0D90">
        <w:rPr>
          <w:rFonts w:ascii="Times New Roman" w:eastAsia="宋体" w:hAnsi="Times New Roman" w:cs="Times New Roman"/>
          <w:bCs/>
          <w:sz w:val="24"/>
          <w:szCs w:val="24"/>
        </w:rPr>
        <w:t xml:space="preserve"> and Shared Benefits” championed by the Belt and Road Initiative.</w:t>
      </w:r>
      <w:r w:rsidRPr="003E0D90">
        <w:rPr>
          <w:rFonts w:ascii="Times New Roman" w:eastAsia="宋体" w:hAnsi="Times New Roman" w:cs="Times New Roman" w:hint="eastAsia"/>
          <w:bCs/>
          <w:sz w:val="24"/>
          <w:szCs w:val="24"/>
        </w:rPr>
        <w:t xml:space="preserve"> ANSO will promote collaborations across the scientific and technological communities of the world to ensure that the benefits of the BRI are widely shared. There will be open access to scientific facilities and information among participants in ANSO. The grooming and empowerment of young scientists will be a particular focus of ANSO. The ANSO Scholarship for Young Talents is one of the main approaches to achieve this goal. The program provides full scholarships to 190 PhD students from all over the world to pursue graduate degrees at the university of the UCAS</w:t>
      </w:r>
      <w:r w:rsidRPr="003E0D90">
        <w:rPr>
          <w:rFonts w:ascii="Times New Roman" w:eastAsia="宋体" w:hAnsi="Times New Roman" w:cs="Times New Roman" w:hint="eastAsia"/>
          <w:bCs/>
          <w:sz w:val="24"/>
          <w:szCs w:val="24"/>
        </w:rPr>
        <w:t>（</w:t>
      </w:r>
      <w:r w:rsidRPr="003E0D90">
        <w:rPr>
          <w:rFonts w:ascii="Times New Roman" w:eastAsia="宋体" w:hAnsi="Times New Roman" w:cs="Times New Roman"/>
          <w:bCs/>
          <w:sz w:val="24"/>
          <w:szCs w:val="24"/>
        </w:rPr>
        <w:t>The University of Chinese Academy of Sciences</w:t>
      </w:r>
      <w:r w:rsidRPr="003E0D90">
        <w:rPr>
          <w:rFonts w:ascii="Times New Roman" w:eastAsia="宋体" w:hAnsi="Times New Roman" w:cs="Times New Roman" w:hint="eastAsia"/>
          <w:bCs/>
          <w:sz w:val="24"/>
          <w:szCs w:val="24"/>
        </w:rPr>
        <w:t>）</w:t>
      </w:r>
      <w:r w:rsidRPr="003E0D90">
        <w:rPr>
          <w:rFonts w:ascii="Times New Roman" w:eastAsia="宋体" w:hAnsi="Times New Roman" w:cs="Times New Roman" w:hint="eastAsia"/>
          <w:bCs/>
          <w:sz w:val="24"/>
          <w:szCs w:val="24"/>
        </w:rPr>
        <w:t xml:space="preserve"> each year.</w:t>
      </w:r>
    </w:p>
    <w:p w:rsidR="006A7A84" w:rsidRPr="003E0D90" w:rsidRDefault="006A7A84">
      <w:pPr>
        <w:spacing w:line="360" w:lineRule="auto"/>
        <w:rPr>
          <w:rFonts w:ascii="Calibri" w:eastAsia="宋体" w:hAnsi="Calibri" w:cs="Calibri"/>
          <w:b/>
          <w:sz w:val="28"/>
          <w:szCs w:val="28"/>
        </w:rPr>
      </w:pPr>
    </w:p>
    <w:p w:rsidR="006A7A84" w:rsidRPr="003E0D90" w:rsidRDefault="007C741A">
      <w:pPr>
        <w:spacing w:line="360" w:lineRule="auto"/>
        <w:rPr>
          <w:rFonts w:ascii="Calibri" w:eastAsia="宋体" w:hAnsi="Calibri" w:cs="Calibri"/>
          <w:b/>
          <w:sz w:val="28"/>
          <w:szCs w:val="28"/>
        </w:rPr>
      </w:pPr>
      <w:r w:rsidRPr="003E0D90">
        <w:rPr>
          <w:rFonts w:ascii="Calibri" w:eastAsia="宋体" w:hAnsi="Calibri" w:cs="Calibri"/>
          <w:b/>
          <w:sz w:val="28"/>
          <w:szCs w:val="28"/>
        </w:rPr>
        <w:t>Scholarship Coverage and Duration</w:t>
      </w:r>
    </w:p>
    <w:p w:rsidR="006A7A84" w:rsidRPr="003E0D90" w:rsidRDefault="007C741A">
      <w:pPr>
        <w:spacing w:line="360" w:lineRule="auto"/>
        <w:rPr>
          <w:rFonts w:ascii="Calibri" w:hAnsi="Calibri" w:cs="Calibri"/>
          <w:sz w:val="24"/>
          <w:szCs w:val="24"/>
        </w:rPr>
      </w:pPr>
      <w:r w:rsidRPr="003E0D90">
        <w:rPr>
          <w:rFonts w:ascii="Calibri" w:hAnsi="Calibri" w:cs="Calibri" w:hint="eastAsia"/>
          <w:sz w:val="24"/>
          <w:szCs w:val="24"/>
        </w:rPr>
        <w:t>1.</w:t>
      </w:r>
      <w:r w:rsidRPr="003E0D90">
        <w:rPr>
          <w:rFonts w:ascii="Calibri" w:hAnsi="Calibri" w:cs="Calibri"/>
          <w:sz w:val="24"/>
          <w:szCs w:val="24"/>
        </w:rPr>
        <w:t>Tuition fee</w:t>
      </w:r>
    </w:p>
    <w:p w:rsidR="006A7A84" w:rsidRPr="003E0D90" w:rsidRDefault="007C741A">
      <w:pPr>
        <w:spacing w:line="360" w:lineRule="auto"/>
        <w:rPr>
          <w:rFonts w:ascii="Calibri" w:eastAsia="宋体" w:hAnsi="Calibri" w:cs="Calibri"/>
          <w:sz w:val="24"/>
          <w:szCs w:val="24"/>
        </w:rPr>
      </w:pPr>
      <w:r w:rsidRPr="003E0D90">
        <w:rPr>
          <w:rFonts w:ascii="Calibri" w:eastAsia="宋体" w:hAnsi="Calibri" w:cs="Calibri" w:hint="eastAsia"/>
          <w:sz w:val="24"/>
          <w:szCs w:val="24"/>
        </w:rPr>
        <w:t>PhD</w:t>
      </w:r>
      <w:r w:rsidRPr="003E0D90">
        <w:rPr>
          <w:rFonts w:ascii="Calibri" w:eastAsia="宋体" w:hAnsi="Calibri" w:cs="Calibri"/>
          <w:sz w:val="24"/>
          <w:szCs w:val="24"/>
        </w:rPr>
        <w:t xml:space="preserve"> students would be exempted from a tuition fee of RMB 40,000/year.</w:t>
      </w:r>
    </w:p>
    <w:p w:rsidR="006A7A84" w:rsidRPr="003E0D90" w:rsidRDefault="007C741A">
      <w:pPr>
        <w:spacing w:line="360" w:lineRule="auto"/>
        <w:rPr>
          <w:rFonts w:ascii="Calibri" w:eastAsia="宋体" w:hAnsi="Calibri" w:cs="Calibri"/>
          <w:sz w:val="24"/>
          <w:szCs w:val="24"/>
        </w:rPr>
      </w:pPr>
      <w:bookmarkStart w:id="0" w:name="OLE_LINK1"/>
      <w:r w:rsidRPr="003E0D90">
        <w:rPr>
          <w:rFonts w:ascii="Calibri" w:eastAsia="宋体" w:hAnsi="Calibri" w:cs="Calibri" w:hint="eastAsia"/>
          <w:sz w:val="24"/>
          <w:szCs w:val="24"/>
        </w:rPr>
        <w:t>2.</w:t>
      </w:r>
      <w:r w:rsidRPr="003E0D90">
        <w:rPr>
          <w:rFonts w:ascii="Calibri" w:eastAsia="宋体" w:hAnsi="Calibri" w:cs="Calibri"/>
          <w:sz w:val="24"/>
          <w:szCs w:val="24"/>
        </w:rPr>
        <w:t>Application</w:t>
      </w:r>
      <w:bookmarkEnd w:id="0"/>
      <w:r w:rsidRPr="003E0D90">
        <w:rPr>
          <w:rFonts w:ascii="Calibri" w:eastAsia="宋体" w:hAnsi="Calibri" w:cs="Calibri"/>
          <w:sz w:val="24"/>
          <w:szCs w:val="24"/>
        </w:rPr>
        <w:t xml:space="preserve"> fee </w:t>
      </w:r>
    </w:p>
    <w:p w:rsidR="006A7A84" w:rsidRPr="003E0D90" w:rsidRDefault="007C741A">
      <w:pPr>
        <w:spacing w:line="360" w:lineRule="auto"/>
        <w:rPr>
          <w:rFonts w:ascii="Calibri" w:hAnsi="Calibri" w:cs="Calibri"/>
          <w:bCs/>
          <w:sz w:val="24"/>
          <w:szCs w:val="24"/>
        </w:rPr>
      </w:pPr>
      <w:r w:rsidRPr="003E0D90">
        <w:rPr>
          <w:rFonts w:ascii="Calibri" w:eastAsia="宋体" w:hAnsi="Calibri" w:cs="Calibri"/>
          <w:sz w:val="24"/>
          <w:szCs w:val="24"/>
        </w:rPr>
        <w:t xml:space="preserve">Students would be </w:t>
      </w:r>
      <w:r w:rsidRPr="003E0D90">
        <w:rPr>
          <w:rFonts w:ascii="Calibri" w:hAnsi="Calibri" w:cs="Calibri"/>
          <w:sz w:val="24"/>
          <w:szCs w:val="24"/>
        </w:rPr>
        <w:t>exempted from application processing fee of RMB 600</w:t>
      </w:r>
      <w:r w:rsidRPr="003E0D90">
        <w:rPr>
          <w:rFonts w:ascii="Calibri" w:hAnsi="Calibri" w:cs="Calibri"/>
          <w:bCs/>
          <w:sz w:val="24"/>
          <w:szCs w:val="24"/>
        </w:rPr>
        <w:t>.</w:t>
      </w:r>
    </w:p>
    <w:p w:rsidR="006A7A84" w:rsidRPr="003E0D90" w:rsidRDefault="007C741A">
      <w:pPr>
        <w:spacing w:line="360" w:lineRule="auto"/>
        <w:rPr>
          <w:rFonts w:ascii="Calibri" w:hAnsi="Calibri" w:cs="Calibri"/>
          <w:bCs/>
          <w:sz w:val="24"/>
          <w:szCs w:val="24"/>
        </w:rPr>
      </w:pPr>
      <w:r w:rsidRPr="003E0D90">
        <w:rPr>
          <w:rFonts w:ascii="Calibri" w:hAnsi="Calibri" w:cs="Calibri" w:hint="eastAsia"/>
          <w:bCs/>
          <w:sz w:val="24"/>
          <w:szCs w:val="24"/>
        </w:rPr>
        <w:t>3.</w:t>
      </w:r>
      <w:r w:rsidRPr="003E0D90">
        <w:rPr>
          <w:rFonts w:ascii="Calibri" w:hAnsi="Calibri" w:cs="Calibri"/>
          <w:bCs/>
          <w:sz w:val="24"/>
          <w:szCs w:val="24"/>
        </w:rPr>
        <w:t>Monthly stipend</w:t>
      </w:r>
    </w:p>
    <w:p w:rsidR="006A7A84" w:rsidRPr="00351D7D" w:rsidRDefault="007C741A">
      <w:pPr>
        <w:spacing w:line="360" w:lineRule="auto"/>
        <w:rPr>
          <w:rFonts w:ascii="Calibri" w:hAnsi="Calibri" w:cs="Calibri"/>
          <w:sz w:val="24"/>
          <w:szCs w:val="28"/>
        </w:rPr>
      </w:pPr>
      <w:r w:rsidRPr="003E0D90">
        <w:rPr>
          <w:rFonts w:ascii="Calibri" w:hAnsi="Calibri" w:cs="Calibri"/>
          <w:sz w:val="24"/>
          <w:szCs w:val="28"/>
        </w:rPr>
        <w:t>PhD awardees will receive a monthly stipend of RMB 6,000 or RMB 7,000 depending on whether he/she has passed the qualification test arranged, of which RMB 1,000 is provided by the CAS Institute.</w:t>
      </w:r>
      <w:bookmarkStart w:id="1" w:name="OLE_LINK5"/>
    </w:p>
    <w:bookmarkEnd w:id="1"/>
    <w:p w:rsidR="006A7A84" w:rsidRPr="003E0D90" w:rsidRDefault="007C741A">
      <w:pPr>
        <w:spacing w:line="360" w:lineRule="auto"/>
        <w:rPr>
          <w:rFonts w:ascii="Calibri" w:hAnsi="Calibri" w:cs="Calibri"/>
          <w:sz w:val="24"/>
          <w:szCs w:val="28"/>
        </w:rPr>
      </w:pPr>
      <w:r w:rsidRPr="003E0D90">
        <w:rPr>
          <w:rFonts w:ascii="Calibri" w:hAnsi="Calibri" w:cs="Calibri" w:hint="eastAsia"/>
          <w:sz w:val="24"/>
          <w:szCs w:val="28"/>
        </w:rPr>
        <w:t>4.</w:t>
      </w:r>
      <w:r w:rsidRPr="003E0D90">
        <w:rPr>
          <w:rFonts w:ascii="Calibri" w:hAnsi="Calibri" w:cs="Calibri"/>
          <w:sz w:val="24"/>
          <w:szCs w:val="28"/>
        </w:rPr>
        <w:t>Travel subsidy</w:t>
      </w:r>
    </w:p>
    <w:p w:rsidR="006A7A84" w:rsidRPr="003E0D90" w:rsidRDefault="007C741A">
      <w:pPr>
        <w:spacing w:line="360" w:lineRule="auto"/>
        <w:rPr>
          <w:rFonts w:ascii="Calibri" w:hAnsi="Calibri" w:cs="Calibri"/>
          <w:sz w:val="24"/>
          <w:szCs w:val="28"/>
        </w:rPr>
      </w:pPr>
      <w:bookmarkStart w:id="2" w:name="OLE_LINK11"/>
      <w:r w:rsidRPr="003E0D90">
        <w:rPr>
          <w:rFonts w:ascii="Calibri" w:hAnsi="Calibri" w:cs="Calibri"/>
          <w:sz w:val="24"/>
          <w:szCs w:val="28"/>
        </w:rPr>
        <w:t xml:space="preserve">A certain amount of </w:t>
      </w:r>
      <w:bookmarkStart w:id="3" w:name="OLE_LINK12"/>
      <w:r w:rsidRPr="003E0D90">
        <w:rPr>
          <w:rFonts w:ascii="Calibri" w:hAnsi="Calibri" w:cs="Calibri"/>
          <w:sz w:val="24"/>
          <w:szCs w:val="28"/>
        </w:rPr>
        <w:t>travel subsidy</w:t>
      </w:r>
      <w:bookmarkEnd w:id="3"/>
      <w:r w:rsidRPr="003E0D90">
        <w:rPr>
          <w:rFonts w:ascii="Calibri" w:hAnsi="Calibri" w:cs="Calibri"/>
          <w:sz w:val="24"/>
          <w:szCs w:val="28"/>
        </w:rPr>
        <w:t xml:space="preserve"> from their home countries to China will be </w:t>
      </w:r>
      <w:r w:rsidRPr="003E0D90">
        <w:rPr>
          <w:rFonts w:ascii="Calibri" w:hAnsi="Calibri" w:cs="Calibri"/>
          <w:sz w:val="24"/>
          <w:szCs w:val="28"/>
        </w:rPr>
        <w:lastRenderedPageBreak/>
        <w:t xml:space="preserve">provided to the awardees in order to begin the scholarship in China. </w:t>
      </w:r>
      <w:bookmarkEnd w:id="2"/>
      <w:r w:rsidRPr="003E0D90">
        <w:rPr>
          <w:rFonts w:ascii="Calibri" w:hAnsi="Calibri" w:cs="Calibri"/>
          <w:sz w:val="24"/>
          <w:szCs w:val="28"/>
        </w:rPr>
        <w:t xml:space="preserve">Any scholarship </w:t>
      </w:r>
      <w:proofErr w:type="spellStart"/>
      <w:r w:rsidRPr="003E0D90">
        <w:rPr>
          <w:rFonts w:ascii="Calibri" w:hAnsi="Calibri" w:cs="Calibri"/>
          <w:sz w:val="24"/>
          <w:szCs w:val="28"/>
        </w:rPr>
        <w:t>awardee</w:t>
      </w:r>
      <w:proofErr w:type="spellEnd"/>
      <w:r w:rsidRPr="003E0D90">
        <w:rPr>
          <w:rFonts w:ascii="Calibri" w:hAnsi="Calibri" w:cs="Calibri"/>
          <w:sz w:val="24"/>
          <w:szCs w:val="28"/>
        </w:rPr>
        <w:t xml:space="preserve"> on site in China, the host country, at the time of application will NOT be eligible for any travel subsidy.</w:t>
      </w:r>
    </w:p>
    <w:p w:rsidR="006A7A84" w:rsidRPr="003E0D90" w:rsidRDefault="007C741A">
      <w:pPr>
        <w:spacing w:line="360" w:lineRule="auto"/>
        <w:rPr>
          <w:rFonts w:ascii="Calibri" w:hAnsi="Calibri" w:cs="Calibri"/>
          <w:sz w:val="24"/>
          <w:szCs w:val="28"/>
        </w:rPr>
      </w:pPr>
      <w:r w:rsidRPr="003E0D90">
        <w:rPr>
          <w:rFonts w:ascii="Calibri" w:hAnsi="Calibri" w:cs="Calibri" w:hint="eastAsia"/>
          <w:sz w:val="24"/>
          <w:szCs w:val="28"/>
        </w:rPr>
        <w:t>5.</w:t>
      </w:r>
      <w:r w:rsidRPr="003E0D90">
        <w:rPr>
          <w:rFonts w:ascii="Calibri" w:hAnsi="Calibri" w:cs="Calibri"/>
          <w:sz w:val="24"/>
          <w:szCs w:val="28"/>
        </w:rPr>
        <w:t>Medical Insurance;</w:t>
      </w:r>
    </w:p>
    <w:p w:rsidR="006A7A84" w:rsidRPr="003E0D90" w:rsidRDefault="007C741A">
      <w:pPr>
        <w:pStyle w:val="a5"/>
        <w:spacing w:line="360" w:lineRule="auto"/>
        <w:ind w:firstLineChars="0" w:firstLine="0"/>
        <w:rPr>
          <w:rFonts w:ascii="Calibri" w:eastAsia="宋体" w:hAnsi="Calibri" w:cs="Calibri"/>
          <w:sz w:val="24"/>
          <w:szCs w:val="24"/>
        </w:rPr>
      </w:pPr>
      <w:r w:rsidRPr="003E0D90">
        <w:rPr>
          <w:rFonts w:ascii="Calibri" w:hAnsi="Calibri" w:cs="Calibri"/>
          <w:sz w:val="24"/>
          <w:szCs w:val="28"/>
        </w:rPr>
        <w:t xml:space="preserve">The insurance premium is RMB 800/year. </w:t>
      </w:r>
      <w:r w:rsidRPr="003E0D90">
        <w:rPr>
          <w:rFonts w:ascii="Calibri" w:eastAsia="宋体" w:hAnsi="Calibri" w:cs="Calibri"/>
          <w:sz w:val="24"/>
          <w:szCs w:val="24"/>
        </w:rPr>
        <w:t xml:space="preserve">Please refer to the </w:t>
      </w:r>
      <w:hyperlink r:id="rId8" w:history="1">
        <w:r w:rsidRPr="003E0D90">
          <w:rPr>
            <w:rStyle w:val="a4"/>
            <w:rFonts w:ascii="Calibri" w:hAnsi="Calibri" w:cs="Calibri"/>
            <w:sz w:val="24"/>
            <w:szCs w:val="24"/>
          </w:rPr>
          <w:t>www.lxbx.net</w:t>
        </w:r>
      </w:hyperlink>
      <w:r w:rsidRPr="003E0D90">
        <w:rPr>
          <w:rFonts w:ascii="Calibri" w:eastAsia="宋体" w:hAnsi="Calibri" w:cs="Calibri"/>
          <w:sz w:val="24"/>
          <w:szCs w:val="24"/>
        </w:rPr>
        <w:t xml:space="preserve"> for the introduction of insurance coverage.</w:t>
      </w:r>
    </w:p>
    <w:p w:rsidR="006A7A84" w:rsidRPr="003E0D90" w:rsidRDefault="006A7A84">
      <w:pPr>
        <w:spacing w:line="360" w:lineRule="auto"/>
        <w:rPr>
          <w:rFonts w:ascii="Calibri" w:hAnsi="Calibri" w:cs="Calibri"/>
          <w:sz w:val="24"/>
          <w:szCs w:val="28"/>
        </w:rPr>
      </w:pPr>
    </w:p>
    <w:p w:rsidR="006A7A84" w:rsidRPr="007E3D8E" w:rsidRDefault="007C741A" w:rsidP="007E3D8E">
      <w:pPr>
        <w:spacing w:line="360" w:lineRule="auto"/>
        <w:rPr>
          <w:rFonts w:ascii="Calibri" w:hAnsi="Calibri" w:cs="Calibri"/>
          <w:sz w:val="24"/>
          <w:szCs w:val="24"/>
        </w:rPr>
      </w:pPr>
      <w:r w:rsidRPr="003E0D90">
        <w:rPr>
          <w:rFonts w:ascii="Calibri" w:hAnsi="Calibri" w:cs="Calibri"/>
          <w:b/>
          <w:sz w:val="28"/>
          <w:szCs w:val="28"/>
        </w:rPr>
        <w:t xml:space="preserve">Duration </w:t>
      </w:r>
      <w:r w:rsidRPr="003E0D90">
        <w:rPr>
          <w:rFonts w:ascii="Calibri" w:hAnsi="Calibri" w:cs="Calibri"/>
          <w:b/>
          <w:sz w:val="24"/>
          <w:szCs w:val="24"/>
        </w:rPr>
        <w:t>（</w:t>
      </w:r>
      <w:r w:rsidRPr="003E0D90">
        <w:rPr>
          <w:rFonts w:ascii="Calibri" w:hAnsi="Calibri" w:cs="Calibri"/>
          <w:color w:val="FF0000"/>
          <w:sz w:val="24"/>
          <w:szCs w:val="24"/>
          <w:u w:val="single"/>
        </w:rPr>
        <w:t>with NO EXTENSION</w:t>
      </w:r>
      <w:r w:rsidRPr="003E0D90">
        <w:rPr>
          <w:rFonts w:ascii="Calibri" w:hAnsi="Calibri" w:cs="Calibri"/>
          <w:b/>
          <w:sz w:val="24"/>
          <w:szCs w:val="24"/>
        </w:rPr>
        <w:t>）</w:t>
      </w:r>
    </w:p>
    <w:p w:rsidR="006A7A84" w:rsidRPr="003E0D90" w:rsidRDefault="007C741A">
      <w:pPr>
        <w:pStyle w:val="a5"/>
        <w:spacing w:line="360" w:lineRule="auto"/>
        <w:ind w:firstLineChars="0" w:firstLine="0"/>
        <w:rPr>
          <w:rFonts w:ascii="Calibri" w:hAnsi="Calibri" w:cs="Calibri"/>
          <w:sz w:val="24"/>
          <w:szCs w:val="28"/>
        </w:rPr>
      </w:pPr>
      <w:r w:rsidRPr="003E0D90">
        <w:rPr>
          <w:rFonts w:ascii="Calibri" w:hAnsi="Calibri" w:cs="Calibri" w:hint="eastAsia"/>
          <w:sz w:val="24"/>
          <w:szCs w:val="28"/>
        </w:rPr>
        <w:t>PhD</w:t>
      </w:r>
      <w:r w:rsidRPr="003E0D90">
        <w:rPr>
          <w:rFonts w:ascii="Calibri" w:hAnsi="Calibri" w:cs="Calibri"/>
          <w:sz w:val="24"/>
          <w:szCs w:val="28"/>
        </w:rPr>
        <w:t xml:space="preserve"> students: no longer than 36 months</w:t>
      </w:r>
    </w:p>
    <w:p w:rsidR="006A7A84" w:rsidRPr="003E0D90" w:rsidRDefault="006A7A84">
      <w:pPr>
        <w:spacing w:line="360" w:lineRule="auto"/>
        <w:rPr>
          <w:rFonts w:ascii="Calibri" w:hAnsi="Calibri" w:cs="Calibri"/>
          <w:sz w:val="24"/>
          <w:szCs w:val="28"/>
        </w:rPr>
      </w:pPr>
    </w:p>
    <w:p w:rsidR="006A7A84" w:rsidRPr="003E0D90" w:rsidRDefault="007C741A">
      <w:pPr>
        <w:spacing w:line="360" w:lineRule="auto"/>
        <w:rPr>
          <w:rFonts w:ascii="Calibri" w:hAnsi="Calibri" w:cs="Calibri"/>
          <w:b/>
          <w:bCs/>
          <w:sz w:val="28"/>
          <w:szCs w:val="28"/>
        </w:rPr>
      </w:pPr>
      <w:r w:rsidRPr="003E0D90">
        <w:rPr>
          <w:rFonts w:ascii="Calibri" w:hAnsi="Calibri" w:cs="Calibri"/>
          <w:b/>
          <w:bCs/>
          <w:sz w:val="28"/>
          <w:szCs w:val="28"/>
        </w:rPr>
        <w:t>General conditions for applicants</w:t>
      </w:r>
    </w:p>
    <w:p w:rsidR="006A7A84" w:rsidRPr="003E0D90" w:rsidRDefault="007C741A">
      <w:pPr>
        <w:spacing w:line="360" w:lineRule="auto"/>
        <w:rPr>
          <w:rFonts w:ascii="Calibri" w:eastAsia="宋体" w:hAnsi="Calibri" w:cs="Calibri"/>
          <w:b/>
          <w:bCs/>
          <w:sz w:val="24"/>
          <w:szCs w:val="24"/>
        </w:rPr>
      </w:pPr>
      <w:r w:rsidRPr="003E0D90">
        <w:rPr>
          <w:rFonts w:ascii="Calibri" w:eastAsia="宋体" w:hAnsi="Calibri" w:cs="Calibri"/>
          <w:b/>
          <w:bCs/>
          <w:sz w:val="24"/>
          <w:szCs w:val="24"/>
        </w:rPr>
        <w:t>Applicants must:</w:t>
      </w:r>
    </w:p>
    <w:p w:rsidR="006A7A84" w:rsidRPr="003E0D90" w:rsidRDefault="007C741A">
      <w:pPr>
        <w:pStyle w:val="a5"/>
        <w:numPr>
          <w:ilvl w:val="0"/>
          <w:numId w:val="1"/>
        </w:numPr>
        <w:spacing w:line="360" w:lineRule="auto"/>
        <w:ind w:firstLineChars="0"/>
        <w:rPr>
          <w:rFonts w:ascii="Calibri" w:hAnsi="Calibri" w:cs="Calibri"/>
          <w:sz w:val="24"/>
          <w:szCs w:val="24"/>
        </w:rPr>
      </w:pPr>
      <w:r w:rsidRPr="003E0D90">
        <w:rPr>
          <w:rFonts w:ascii="Calibri" w:hAnsi="Calibri" w:cs="Calibri"/>
          <w:sz w:val="24"/>
          <w:szCs w:val="24"/>
        </w:rPr>
        <w:t>Not hold Chinese citizenship;</w:t>
      </w:r>
    </w:p>
    <w:p w:rsidR="006A7A84" w:rsidRPr="007E3D8E" w:rsidRDefault="007C741A" w:rsidP="007E3D8E">
      <w:pPr>
        <w:pStyle w:val="a5"/>
        <w:numPr>
          <w:ilvl w:val="0"/>
          <w:numId w:val="1"/>
        </w:numPr>
        <w:spacing w:line="360" w:lineRule="auto"/>
        <w:ind w:firstLineChars="0"/>
        <w:rPr>
          <w:rFonts w:ascii="Calibri" w:hAnsi="Calibri" w:cs="Calibri"/>
          <w:sz w:val="24"/>
          <w:szCs w:val="24"/>
        </w:rPr>
      </w:pPr>
      <w:r w:rsidRPr="003E0D90">
        <w:rPr>
          <w:rFonts w:ascii="Calibri" w:hAnsi="Calibri" w:cs="Calibri"/>
          <w:sz w:val="24"/>
          <w:szCs w:val="24"/>
        </w:rPr>
        <w:t>For PhD program applicants: be born after 1 January 1985 (inclusive);</w:t>
      </w:r>
      <w:bookmarkStart w:id="4" w:name="OLE_LINK6"/>
    </w:p>
    <w:p w:rsidR="006A7A84" w:rsidRPr="003E0D90" w:rsidRDefault="007C741A">
      <w:pPr>
        <w:pStyle w:val="a5"/>
        <w:numPr>
          <w:ilvl w:val="0"/>
          <w:numId w:val="1"/>
        </w:numPr>
        <w:spacing w:line="360" w:lineRule="auto"/>
        <w:ind w:firstLineChars="0"/>
        <w:rPr>
          <w:rFonts w:ascii="Calibri" w:hAnsi="Calibri" w:cs="Calibri"/>
          <w:sz w:val="24"/>
          <w:szCs w:val="24"/>
        </w:rPr>
      </w:pPr>
      <w:r w:rsidRPr="003E0D90">
        <w:rPr>
          <w:rFonts w:ascii="Calibri" w:hAnsi="Calibri" w:cs="Calibri"/>
          <w:sz w:val="24"/>
          <w:szCs w:val="24"/>
        </w:rPr>
        <w:t xml:space="preserve">Meet the admission criteria for UCAS international students (please refer to the </w:t>
      </w:r>
      <w:hyperlink r:id="rId9" w:history="1">
        <w:r w:rsidRPr="003E0D90">
          <w:rPr>
            <w:rStyle w:val="a4"/>
            <w:rFonts w:ascii="Calibri" w:hAnsi="Calibri" w:cs="Calibri"/>
            <w:sz w:val="24"/>
            <w:szCs w:val="24"/>
          </w:rPr>
          <w:t>calls</w:t>
        </w:r>
      </w:hyperlink>
      <w:r w:rsidRPr="003E0D90">
        <w:rPr>
          <w:rFonts w:ascii="Calibri" w:hAnsi="Calibri" w:cs="Calibri"/>
          <w:sz w:val="24"/>
          <w:szCs w:val="24"/>
        </w:rPr>
        <w:t xml:space="preserve"> for 20</w:t>
      </w:r>
      <w:r w:rsidR="00472FCA">
        <w:rPr>
          <w:rFonts w:ascii="Calibri" w:hAnsi="Calibri" w:cs="Calibri" w:hint="eastAsia"/>
          <w:sz w:val="24"/>
          <w:szCs w:val="24"/>
        </w:rPr>
        <w:t>20</w:t>
      </w:r>
      <w:r w:rsidRPr="003E0D90">
        <w:rPr>
          <w:rFonts w:ascii="Calibri" w:hAnsi="Calibri" w:cs="Calibri"/>
          <w:sz w:val="24"/>
          <w:szCs w:val="24"/>
        </w:rPr>
        <w:t xml:space="preserve"> Programs for international students);</w:t>
      </w:r>
    </w:p>
    <w:bookmarkEnd w:id="4"/>
    <w:p w:rsidR="006A7A84" w:rsidRPr="003E0D90" w:rsidRDefault="007C741A">
      <w:pPr>
        <w:pStyle w:val="a5"/>
        <w:numPr>
          <w:ilvl w:val="0"/>
          <w:numId w:val="1"/>
        </w:numPr>
        <w:spacing w:line="360" w:lineRule="auto"/>
        <w:ind w:firstLineChars="0"/>
        <w:rPr>
          <w:rFonts w:ascii="Calibri" w:hAnsi="Calibri" w:cs="Calibri"/>
          <w:sz w:val="24"/>
          <w:szCs w:val="24"/>
        </w:rPr>
      </w:pPr>
      <w:r w:rsidRPr="003E0D90">
        <w:rPr>
          <w:rFonts w:ascii="Calibri" w:hAnsi="Calibri" w:cs="Calibri"/>
          <w:sz w:val="24"/>
          <w:szCs w:val="24"/>
        </w:rPr>
        <w:t>Not take up other assignments during the period of his/her scholarship.</w:t>
      </w:r>
    </w:p>
    <w:p w:rsidR="006A7A84" w:rsidRPr="003E0D90" w:rsidRDefault="006A7A84">
      <w:pPr>
        <w:spacing w:line="360" w:lineRule="auto"/>
        <w:rPr>
          <w:rFonts w:ascii="Calibri" w:hAnsi="Calibri" w:cs="Calibri"/>
          <w:bCs/>
          <w:sz w:val="24"/>
          <w:szCs w:val="28"/>
        </w:rPr>
      </w:pPr>
    </w:p>
    <w:p w:rsidR="006A7A84" w:rsidRPr="003E0D90" w:rsidRDefault="007C741A">
      <w:pPr>
        <w:spacing w:line="360" w:lineRule="auto"/>
        <w:rPr>
          <w:rFonts w:ascii="Calibri" w:hAnsi="Calibri" w:cs="Calibri"/>
          <w:b/>
          <w:sz w:val="24"/>
          <w:szCs w:val="28"/>
        </w:rPr>
      </w:pPr>
      <w:r w:rsidRPr="003E0D90">
        <w:rPr>
          <w:rFonts w:ascii="Calibri" w:hAnsi="Calibri" w:cs="Calibri"/>
          <w:b/>
          <w:sz w:val="24"/>
          <w:szCs w:val="28"/>
        </w:rPr>
        <w:t xml:space="preserve">Please note: </w:t>
      </w:r>
    </w:p>
    <w:p w:rsidR="006A7A84" w:rsidRPr="003E0D90" w:rsidRDefault="007C741A">
      <w:pPr>
        <w:pStyle w:val="a5"/>
        <w:numPr>
          <w:ilvl w:val="0"/>
          <w:numId w:val="1"/>
        </w:numPr>
        <w:spacing w:line="360" w:lineRule="auto"/>
        <w:ind w:firstLineChars="0"/>
        <w:rPr>
          <w:rFonts w:ascii="Calibri" w:hAnsi="Calibri" w:cs="Calibri"/>
          <w:b/>
          <w:sz w:val="24"/>
          <w:szCs w:val="28"/>
        </w:rPr>
      </w:pPr>
      <w:r w:rsidRPr="003E0D90">
        <w:rPr>
          <w:rFonts w:ascii="Calibri" w:hAnsi="Calibri" w:cs="Calibri"/>
          <w:sz w:val="24"/>
          <w:szCs w:val="28"/>
        </w:rPr>
        <w:t xml:space="preserve">Applicants currently pursuing </w:t>
      </w:r>
      <w:r w:rsidRPr="003E0D90">
        <w:rPr>
          <w:rFonts w:ascii="Calibri" w:hAnsi="Calibri" w:cs="Calibri" w:hint="eastAsia"/>
          <w:sz w:val="24"/>
          <w:szCs w:val="28"/>
        </w:rPr>
        <w:t>PhD</w:t>
      </w:r>
      <w:r w:rsidRPr="003E0D90">
        <w:rPr>
          <w:rFonts w:ascii="Calibri" w:hAnsi="Calibri" w:cs="Calibri"/>
          <w:sz w:val="24"/>
          <w:szCs w:val="28"/>
        </w:rPr>
        <w:t xml:space="preserve"> degrees at any university/institution in China are NOT eligible for the PhD program of this scholarship. </w:t>
      </w:r>
    </w:p>
    <w:p w:rsidR="006A7A84" w:rsidRPr="003E0D90" w:rsidRDefault="007C741A">
      <w:pPr>
        <w:pStyle w:val="a5"/>
        <w:numPr>
          <w:ilvl w:val="0"/>
          <w:numId w:val="1"/>
        </w:numPr>
        <w:spacing w:line="360" w:lineRule="auto"/>
        <w:ind w:firstLineChars="0"/>
        <w:rPr>
          <w:rFonts w:ascii="Calibri" w:hAnsi="Calibri" w:cs="Calibri"/>
          <w:b/>
          <w:sz w:val="24"/>
          <w:szCs w:val="28"/>
        </w:rPr>
      </w:pPr>
      <w:r w:rsidRPr="003E0D90">
        <w:rPr>
          <w:rFonts w:ascii="Calibri" w:hAnsi="Calibri" w:cs="Calibri"/>
          <w:sz w:val="24"/>
          <w:szCs w:val="28"/>
        </w:rPr>
        <w:t>Applicants CANNOT apply through UCAS and other universities simultaneously. Applicants can ONLY apply to ONE supervisor from ONE institute/school.</w:t>
      </w:r>
    </w:p>
    <w:p w:rsidR="006A7A84" w:rsidRPr="003E0D90" w:rsidRDefault="007C741A">
      <w:pPr>
        <w:pStyle w:val="a5"/>
        <w:numPr>
          <w:ilvl w:val="0"/>
          <w:numId w:val="1"/>
        </w:numPr>
        <w:spacing w:line="360" w:lineRule="auto"/>
        <w:ind w:firstLineChars="0"/>
        <w:rPr>
          <w:rFonts w:ascii="Calibri" w:hAnsi="Calibri" w:cs="Calibri"/>
          <w:sz w:val="24"/>
          <w:szCs w:val="28"/>
        </w:rPr>
      </w:pPr>
      <w:r w:rsidRPr="003E0D90">
        <w:rPr>
          <w:rFonts w:ascii="Calibri" w:hAnsi="Calibri" w:cs="Calibri"/>
          <w:sz w:val="24"/>
          <w:szCs w:val="28"/>
        </w:rPr>
        <w:t>Because the education system in some countries is different from that in China,, please see the UCAS website for the degree requirements of applicants</w:t>
      </w:r>
      <w:r w:rsidRPr="003E0D90">
        <w:rPr>
          <w:rFonts w:ascii="Calibri" w:hAnsi="Calibri" w:cs="Calibri"/>
          <w:sz w:val="24"/>
          <w:szCs w:val="24"/>
        </w:rPr>
        <w:t xml:space="preserve"> </w:t>
      </w:r>
      <w:bookmarkStart w:id="5" w:name="OLE_LINK7"/>
      <w:r w:rsidRPr="003E0D90">
        <w:rPr>
          <w:rStyle w:val="a4"/>
        </w:rPr>
        <w:t>(click the link)</w:t>
      </w:r>
      <w:r w:rsidRPr="003E0D90">
        <w:rPr>
          <w:rFonts w:ascii="Calibri" w:hAnsi="Calibri" w:cs="Calibri"/>
          <w:sz w:val="24"/>
          <w:szCs w:val="28"/>
        </w:rPr>
        <w:t>.</w:t>
      </w:r>
    </w:p>
    <w:bookmarkEnd w:id="5"/>
    <w:p w:rsidR="006A7A84" w:rsidRDefault="006A7A84">
      <w:pPr>
        <w:spacing w:line="360" w:lineRule="auto"/>
        <w:rPr>
          <w:rFonts w:ascii="Calibri" w:hAnsi="Calibri" w:cs="Calibri" w:hint="eastAsia"/>
          <w:b/>
          <w:bCs/>
          <w:sz w:val="28"/>
          <w:szCs w:val="28"/>
        </w:rPr>
      </w:pPr>
    </w:p>
    <w:p w:rsidR="00251348" w:rsidRPr="003E0D90" w:rsidRDefault="00251348">
      <w:pPr>
        <w:spacing w:line="360" w:lineRule="auto"/>
        <w:rPr>
          <w:rFonts w:ascii="Calibri" w:hAnsi="Calibri" w:cs="Calibri"/>
          <w:b/>
          <w:bCs/>
          <w:sz w:val="28"/>
          <w:szCs w:val="28"/>
        </w:rPr>
      </w:pPr>
    </w:p>
    <w:p w:rsidR="006A7A84" w:rsidRPr="003E0D90" w:rsidRDefault="007C741A">
      <w:pPr>
        <w:spacing w:line="360" w:lineRule="auto"/>
        <w:rPr>
          <w:rFonts w:ascii="Calibri" w:hAnsi="Calibri" w:cs="Calibri"/>
          <w:b/>
          <w:bCs/>
          <w:sz w:val="28"/>
          <w:szCs w:val="28"/>
        </w:rPr>
      </w:pPr>
      <w:r w:rsidRPr="003E0D90">
        <w:rPr>
          <w:rFonts w:ascii="Calibri" w:hAnsi="Calibri" w:cs="Calibri"/>
          <w:b/>
          <w:bCs/>
          <w:sz w:val="28"/>
          <w:szCs w:val="28"/>
        </w:rPr>
        <w:lastRenderedPageBreak/>
        <w:t>Application Guideline</w:t>
      </w:r>
    </w:p>
    <w:p w:rsidR="006A7A84" w:rsidRPr="003E0D90" w:rsidRDefault="007C741A">
      <w:pPr>
        <w:spacing w:line="360" w:lineRule="auto"/>
        <w:rPr>
          <w:rFonts w:ascii="Calibri" w:hAnsi="Calibri" w:cs="Calibri"/>
          <w:b/>
          <w:sz w:val="24"/>
          <w:szCs w:val="28"/>
        </w:rPr>
      </w:pPr>
      <w:r w:rsidRPr="003E0D90">
        <w:rPr>
          <w:rFonts w:ascii="Calibri" w:hAnsi="Calibri" w:cs="Calibri" w:hint="eastAsia"/>
          <w:b/>
          <w:sz w:val="24"/>
          <w:szCs w:val="28"/>
        </w:rPr>
        <w:t>1.</w:t>
      </w:r>
      <w:r w:rsidR="00887097">
        <w:rPr>
          <w:rFonts w:ascii="Calibri" w:hAnsi="Calibri" w:cs="Calibri"/>
          <w:b/>
          <w:sz w:val="24"/>
          <w:szCs w:val="28"/>
        </w:rPr>
        <w:t xml:space="preserve"> </w:t>
      </w:r>
      <w:r w:rsidRPr="003E0D90">
        <w:rPr>
          <w:rFonts w:ascii="Calibri" w:hAnsi="Calibri" w:cs="Calibri"/>
          <w:b/>
          <w:sz w:val="24"/>
          <w:szCs w:val="28"/>
        </w:rPr>
        <w:t xml:space="preserve">CHECK ELIGIBILITY CRITERIA: </w:t>
      </w:r>
    </w:p>
    <w:p w:rsidR="006A7A84" w:rsidRPr="003E0D90" w:rsidRDefault="007C741A">
      <w:pPr>
        <w:pStyle w:val="04-Standardtext"/>
        <w:spacing w:after="80" w:line="360" w:lineRule="auto"/>
        <w:rPr>
          <w:rFonts w:ascii="Calibri" w:hAnsi="Calibri" w:cs="Calibri"/>
          <w:sz w:val="24"/>
          <w:szCs w:val="24"/>
        </w:rPr>
      </w:pPr>
      <w:r w:rsidRPr="003E0D90">
        <w:rPr>
          <w:rFonts w:ascii="Calibri" w:hAnsi="Calibri" w:cs="Calibri"/>
          <w:sz w:val="24"/>
          <w:szCs w:val="24"/>
        </w:rPr>
        <w:t xml:space="preserve">You should verify that you are eligible and meet ALL the eligibility criteria specified in the “General </w:t>
      </w:r>
      <w:r w:rsidRPr="003E0D90">
        <w:rPr>
          <w:rFonts w:ascii="Calibri" w:eastAsia="等线" w:hAnsi="Calibri" w:cs="Calibri"/>
          <w:sz w:val="24"/>
          <w:szCs w:val="24"/>
          <w:lang w:eastAsia="zh-CN"/>
        </w:rPr>
        <w:t>c</w:t>
      </w:r>
      <w:r w:rsidRPr="003E0D90">
        <w:rPr>
          <w:rFonts w:ascii="Calibri" w:hAnsi="Calibri" w:cs="Calibri"/>
          <w:sz w:val="24"/>
          <w:szCs w:val="24"/>
        </w:rPr>
        <w:t>onditions for applicants” section of this call.</w:t>
      </w:r>
    </w:p>
    <w:p w:rsidR="006A7A84" w:rsidRPr="003E0D90" w:rsidRDefault="007C741A">
      <w:pPr>
        <w:spacing w:line="360" w:lineRule="auto"/>
        <w:rPr>
          <w:rFonts w:ascii="Calibri" w:hAnsi="Calibri" w:cs="Calibri"/>
          <w:b/>
          <w:sz w:val="24"/>
          <w:szCs w:val="28"/>
        </w:rPr>
      </w:pPr>
      <w:r w:rsidRPr="003E0D90">
        <w:rPr>
          <w:rFonts w:ascii="Calibri" w:hAnsi="Calibri" w:cs="Calibri" w:hint="eastAsia"/>
          <w:b/>
          <w:sz w:val="24"/>
          <w:szCs w:val="28"/>
        </w:rPr>
        <w:t>2.</w:t>
      </w:r>
      <w:r w:rsidR="00887097">
        <w:rPr>
          <w:rFonts w:ascii="Calibri" w:hAnsi="Calibri" w:cs="Calibri"/>
          <w:b/>
          <w:sz w:val="24"/>
          <w:szCs w:val="28"/>
        </w:rPr>
        <w:t xml:space="preserve"> </w:t>
      </w:r>
      <w:bookmarkStart w:id="6" w:name="_GoBack"/>
      <w:bookmarkEnd w:id="6"/>
      <w:r w:rsidRPr="003E0D90">
        <w:rPr>
          <w:rFonts w:ascii="Calibri" w:hAnsi="Calibri" w:cs="Calibri"/>
          <w:b/>
          <w:sz w:val="24"/>
          <w:szCs w:val="28"/>
        </w:rPr>
        <w:t xml:space="preserve">FIND AN ELIGIBLE HOST SUPERVISOR AFFILIATED WITH COLLEGES AND SCHOOLS OF UCAS, OR CAS INSTITUTES THAT AGREES TO ACCEPT YOU. </w:t>
      </w:r>
    </w:p>
    <w:p w:rsidR="006A7A84" w:rsidRPr="003E0D90" w:rsidRDefault="007C741A">
      <w:pPr>
        <w:pStyle w:val="04-Standardtext"/>
        <w:spacing w:after="80" w:line="360" w:lineRule="auto"/>
        <w:rPr>
          <w:rFonts w:ascii="Calibri" w:eastAsia="Cambria" w:hAnsi="Calibri" w:cs="Calibri"/>
          <w:sz w:val="24"/>
          <w:szCs w:val="24"/>
          <w:lang w:eastAsia="zh-CN"/>
        </w:rPr>
      </w:pPr>
      <w:r w:rsidRPr="003E0D90">
        <w:rPr>
          <w:rFonts w:ascii="Calibri" w:hAnsi="Calibri" w:cs="Calibri"/>
          <w:sz w:val="24"/>
          <w:szCs w:val="24"/>
        </w:rPr>
        <w:t xml:space="preserve">See </w:t>
      </w:r>
      <w:hyperlink r:id="rId10" w:history="1">
        <w:r w:rsidRPr="003E0D90">
          <w:rPr>
            <w:rStyle w:val="a4"/>
            <w:rFonts w:ascii="Calibri" w:hAnsi="Calibri" w:cs="Calibri"/>
            <w:sz w:val="24"/>
            <w:szCs w:val="24"/>
          </w:rPr>
          <w:t>here</w:t>
        </w:r>
      </w:hyperlink>
      <w:r w:rsidRPr="003E0D90">
        <w:rPr>
          <w:rStyle w:val="a4"/>
          <w:rFonts w:ascii="Calibri" w:eastAsia="宋体" w:hAnsi="Calibri" w:cs="Calibri"/>
          <w:sz w:val="24"/>
          <w:szCs w:val="24"/>
          <w:lang w:val="en-US" w:eastAsia="zh-CN"/>
        </w:rPr>
        <w:t xml:space="preserve"> </w:t>
      </w:r>
      <w:r w:rsidRPr="003E0D90">
        <w:rPr>
          <w:rFonts w:ascii="Calibri" w:hAnsi="Calibri" w:cs="Calibri"/>
          <w:sz w:val="24"/>
          <w:szCs w:val="24"/>
        </w:rPr>
        <w:t xml:space="preserve">for a list of eligible </w:t>
      </w:r>
      <w:r w:rsidRPr="003E0D90">
        <w:rPr>
          <w:rFonts w:ascii="Calibri" w:eastAsia="Cambria" w:hAnsi="Calibri" w:cs="Calibri"/>
          <w:sz w:val="24"/>
          <w:szCs w:val="24"/>
          <w:lang w:eastAsia="zh-CN"/>
        </w:rPr>
        <w:t xml:space="preserve">schools/institutes </w:t>
      </w:r>
      <w:r w:rsidRPr="003E0D90">
        <w:rPr>
          <w:rFonts w:ascii="Calibri" w:hAnsi="Calibri" w:cs="Calibri"/>
          <w:sz w:val="24"/>
          <w:szCs w:val="24"/>
        </w:rPr>
        <w:t xml:space="preserve">and supervisors of UCAS. </w:t>
      </w:r>
    </w:p>
    <w:p w:rsidR="006A7A84" w:rsidRPr="003E0D90" w:rsidRDefault="007C741A">
      <w:pPr>
        <w:spacing w:line="360" w:lineRule="auto"/>
        <w:rPr>
          <w:rFonts w:ascii="Calibri" w:hAnsi="Calibri" w:cs="Calibri"/>
          <w:sz w:val="24"/>
        </w:rPr>
      </w:pPr>
      <w:r w:rsidRPr="003E0D90">
        <w:rPr>
          <w:rFonts w:ascii="Calibri" w:hAnsi="Calibri" w:cs="Calibri"/>
          <w:sz w:val="24"/>
        </w:rPr>
        <w:t xml:space="preserve">Once you find an eligible professor of your interest, you must contact him/her, send an explanatory e-mail together with your CV, research proposal and any other required documents to him/her, and indicate that you wish to apply for the master/PhD program of the ANSO Scholarship. </w:t>
      </w:r>
    </w:p>
    <w:p w:rsidR="006A7A84" w:rsidRPr="003E0D90" w:rsidRDefault="007C741A">
      <w:pPr>
        <w:spacing w:line="360" w:lineRule="auto"/>
        <w:rPr>
          <w:rFonts w:ascii="Calibri" w:hAnsi="Calibri" w:cs="Calibri"/>
          <w:b/>
          <w:sz w:val="24"/>
          <w:szCs w:val="28"/>
        </w:rPr>
      </w:pPr>
      <w:r w:rsidRPr="003E0D90">
        <w:rPr>
          <w:rFonts w:ascii="Calibri" w:hAnsi="Calibri" w:cs="Calibri"/>
          <w:b/>
          <w:sz w:val="24"/>
          <w:szCs w:val="28"/>
        </w:rPr>
        <w:t xml:space="preserve">3. FILE YOUR SCHOLARSHIP APPLICATION AND ADMISSION APPLICATION VIA THE ONLINE APPLICATION SYSTEMS. </w:t>
      </w:r>
    </w:p>
    <w:p w:rsidR="006A7A84" w:rsidRPr="003E0D90" w:rsidRDefault="007C741A">
      <w:pPr>
        <w:pStyle w:val="a5"/>
        <w:spacing w:line="360" w:lineRule="auto"/>
        <w:ind w:firstLineChars="0" w:firstLine="0"/>
        <w:rPr>
          <w:rFonts w:ascii="Calibri" w:hAnsi="Calibri" w:cs="Calibri"/>
          <w:sz w:val="24"/>
          <w:szCs w:val="28"/>
        </w:rPr>
      </w:pPr>
      <w:r w:rsidRPr="003E0D90">
        <w:rPr>
          <w:rFonts w:ascii="Calibri" w:eastAsia="Cambria" w:hAnsi="Calibri" w:cs="Calibri"/>
          <w:sz w:val="24"/>
          <w:szCs w:val="24"/>
        </w:rPr>
        <w:t xml:space="preserve">Visit ANSO </w:t>
      </w:r>
      <w:hyperlink r:id="rId11" w:history="1">
        <w:r w:rsidRPr="003E0D90">
          <w:rPr>
            <w:rStyle w:val="a4"/>
            <w:rFonts w:ascii="Calibri" w:eastAsia="Cambria" w:hAnsi="Calibri" w:cs="Calibri"/>
            <w:sz w:val="24"/>
            <w:szCs w:val="24"/>
          </w:rPr>
          <w:t>official website</w:t>
        </w:r>
      </w:hyperlink>
      <w:r w:rsidRPr="003E0D90">
        <w:rPr>
          <w:rFonts w:ascii="Calibri" w:eastAsia="Cambria" w:hAnsi="Calibri" w:cs="Calibri"/>
          <w:sz w:val="24"/>
          <w:szCs w:val="24"/>
        </w:rPr>
        <w:t xml:space="preserve"> for the ANSO </w:t>
      </w:r>
      <w:r w:rsidRPr="003E0D90">
        <w:rPr>
          <w:rStyle w:val="a4"/>
          <w:rFonts w:ascii="Calibri" w:eastAsia="Cambria" w:hAnsi="Calibri" w:cs="Calibri"/>
          <w:color w:val="auto"/>
          <w:sz w:val="24"/>
          <w:szCs w:val="24"/>
          <w:u w:val="none"/>
        </w:rPr>
        <w:t>Scholarship online application system</w:t>
      </w:r>
      <w:r w:rsidRPr="003E0D90">
        <w:rPr>
          <w:rFonts w:ascii="Calibri" w:eastAsia="Cambria" w:hAnsi="Calibri" w:cs="Calibri"/>
          <w:sz w:val="24"/>
          <w:szCs w:val="24"/>
        </w:rPr>
        <w:t xml:space="preserve">. </w:t>
      </w:r>
      <w:r w:rsidRPr="003E0D90">
        <w:rPr>
          <w:rFonts w:ascii="Calibri" w:hAnsi="Calibri" w:cs="Calibri"/>
          <w:sz w:val="24"/>
          <w:szCs w:val="24"/>
        </w:rPr>
        <w:t>Please c</w:t>
      </w:r>
      <w:r w:rsidRPr="003E0D90">
        <w:rPr>
          <w:rFonts w:ascii="Calibri" w:eastAsia="Cambria" w:hAnsi="Calibri" w:cs="Calibri"/>
          <w:sz w:val="24"/>
          <w:szCs w:val="24"/>
        </w:rPr>
        <w:t>reate your own account, and fill in the basic infor</w:t>
      </w:r>
      <w:r w:rsidRPr="003E0D90">
        <w:rPr>
          <w:rStyle w:val="a4"/>
          <w:rFonts w:ascii="Calibri" w:eastAsia="Cambria" w:hAnsi="Calibri" w:cs="Calibri"/>
          <w:color w:val="auto"/>
          <w:sz w:val="24"/>
          <w:szCs w:val="24"/>
          <w:u w:val="none"/>
        </w:rPr>
        <w:t xml:space="preserve">mation. The system will lead you to the admission application system of UCAS. Then Complete relevant application procedures according to system prompts </w:t>
      </w:r>
      <w:r w:rsidRPr="003E0D90">
        <w:rPr>
          <w:rFonts w:ascii="Calibri" w:hAnsi="Calibri" w:cs="Calibri"/>
          <w:sz w:val="24"/>
          <w:szCs w:val="28"/>
        </w:rPr>
        <w:t>(</w:t>
      </w:r>
      <w:hyperlink r:id="rId12" w:history="1">
        <w:r w:rsidRPr="003E0D90">
          <w:rPr>
            <w:rStyle w:val="a4"/>
            <w:rFonts w:ascii="Calibri" w:hAnsi="Calibri" w:cs="Calibri"/>
            <w:sz w:val="24"/>
            <w:szCs w:val="28"/>
          </w:rPr>
          <w:t>click the link</w:t>
        </w:r>
      </w:hyperlink>
      <w:r w:rsidRPr="003E0D90">
        <w:rPr>
          <w:rFonts w:ascii="Calibri" w:hAnsi="Calibri" w:cs="Calibri"/>
          <w:sz w:val="24"/>
          <w:szCs w:val="28"/>
        </w:rPr>
        <w:t>)</w:t>
      </w:r>
      <w:r w:rsidRPr="003E0D90">
        <w:rPr>
          <w:rStyle w:val="a4"/>
          <w:rFonts w:ascii="Calibri" w:eastAsia="Cambria" w:hAnsi="Calibri" w:cs="Calibri"/>
          <w:color w:val="auto"/>
          <w:sz w:val="24"/>
          <w:szCs w:val="24"/>
          <w:u w:val="none"/>
        </w:rPr>
        <w:t xml:space="preserve">. For the required materials, please refer to the international student enrollment brochure </w:t>
      </w:r>
      <w:hyperlink r:id="rId13" w:history="1">
        <w:r w:rsidRPr="003E0D90">
          <w:rPr>
            <w:rStyle w:val="a4"/>
            <w:rFonts w:ascii="Calibri" w:hAnsi="Calibri" w:cs="Calibri"/>
            <w:sz w:val="24"/>
            <w:szCs w:val="28"/>
          </w:rPr>
          <w:t>(click the link).</w:t>
        </w:r>
      </w:hyperlink>
    </w:p>
    <w:p w:rsidR="006A7A84" w:rsidRPr="003E0D90" w:rsidRDefault="007C741A">
      <w:pPr>
        <w:spacing w:line="360" w:lineRule="auto"/>
        <w:rPr>
          <w:rFonts w:ascii="Calibri" w:hAnsi="Calibri" w:cs="Calibri"/>
          <w:b/>
          <w:sz w:val="24"/>
          <w:szCs w:val="28"/>
        </w:rPr>
      </w:pPr>
      <w:r w:rsidRPr="003E0D90">
        <w:rPr>
          <w:rFonts w:ascii="Calibri" w:hAnsi="Calibri" w:cs="Calibri"/>
          <w:b/>
          <w:sz w:val="24"/>
          <w:szCs w:val="28"/>
        </w:rPr>
        <w:t>4.</w:t>
      </w:r>
      <w:r w:rsidR="00887097">
        <w:rPr>
          <w:rFonts w:ascii="Calibri" w:hAnsi="Calibri" w:cs="Calibri"/>
          <w:b/>
          <w:sz w:val="24"/>
          <w:szCs w:val="28"/>
        </w:rPr>
        <w:t xml:space="preserve"> </w:t>
      </w:r>
      <w:r w:rsidRPr="003E0D90">
        <w:rPr>
          <w:rFonts w:ascii="Calibri" w:hAnsi="Calibri" w:cs="Calibri"/>
          <w:b/>
          <w:sz w:val="24"/>
          <w:szCs w:val="28"/>
        </w:rPr>
        <w:t xml:space="preserve">REMIND YOUR SUPERVISOR TO COMPLETE THE SUPERVISOR’S COMMENT PROCEDURE BEFORE DEADLINE. </w:t>
      </w:r>
    </w:p>
    <w:p w:rsidR="006A7A84" w:rsidRPr="003E0D90" w:rsidRDefault="00856649">
      <w:pPr>
        <w:spacing w:line="360" w:lineRule="auto"/>
        <w:rPr>
          <w:rFonts w:ascii="Calibri" w:eastAsia="等线" w:hAnsi="Calibri" w:cs="Calibri"/>
          <w:kern w:val="0"/>
          <w:sz w:val="24"/>
          <w:szCs w:val="24"/>
        </w:rPr>
      </w:pPr>
      <w:r>
        <w:rPr>
          <w:rFonts w:ascii="Calibri" w:eastAsia="等线" w:hAnsi="Calibri" w:cs="Calibri"/>
          <w:kern w:val="0"/>
          <w:sz w:val="24"/>
          <w:szCs w:val="24"/>
        </w:rPr>
        <w:t>P</w:t>
      </w:r>
      <w:r w:rsidR="007C741A" w:rsidRPr="003E0D90">
        <w:rPr>
          <w:rFonts w:ascii="Calibri" w:eastAsia="等线" w:hAnsi="Calibri" w:cs="Calibri"/>
          <w:kern w:val="0"/>
          <w:sz w:val="24"/>
          <w:szCs w:val="24"/>
        </w:rPr>
        <w:t xml:space="preserve">lease ask your supervisor to visit the </w:t>
      </w:r>
      <w:hyperlink r:id="rId14" w:history="1">
        <w:r w:rsidR="007C741A" w:rsidRPr="003E0D90">
          <w:rPr>
            <w:rStyle w:val="a4"/>
            <w:rFonts w:ascii="Calibri" w:eastAsia="Cambria" w:hAnsi="Calibri" w:cs="Calibri"/>
            <w:sz w:val="24"/>
            <w:szCs w:val="24"/>
          </w:rPr>
          <w:t>UCAS online admission system</w:t>
        </w:r>
      </w:hyperlink>
      <w:r w:rsidR="007C741A" w:rsidRPr="003E0D90">
        <w:rPr>
          <w:rFonts w:ascii="Calibri" w:eastAsia="等线" w:hAnsi="Calibri" w:cs="Calibri"/>
          <w:kern w:val="0"/>
          <w:sz w:val="24"/>
          <w:szCs w:val="24"/>
        </w:rPr>
        <w:t xml:space="preserve"> and finish the required procedure which will be instructed in an email automatically sent to your supervisor by the system immediately after your application materials pass the preliminary review by the institute/college he or she is affiliated with.</w:t>
      </w:r>
    </w:p>
    <w:p w:rsidR="006A7A84" w:rsidRPr="003E0D90" w:rsidRDefault="007C741A">
      <w:pPr>
        <w:spacing w:line="360" w:lineRule="auto"/>
        <w:rPr>
          <w:rFonts w:ascii="Calibri" w:hAnsi="Calibri" w:cs="Calibri"/>
          <w:b/>
          <w:sz w:val="24"/>
          <w:szCs w:val="28"/>
        </w:rPr>
      </w:pPr>
      <w:r w:rsidRPr="003E0D90">
        <w:rPr>
          <w:rFonts w:ascii="Calibri" w:hAnsi="Calibri" w:cs="Calibri"/>
          <w:b/>
          <w:sz w:val="24"/>
          <w:szCs w:val="28"/>
        </w:rPr>
        <w:t>5.</w:t>
      </w:r>
      <w:r w:rsidR="00887097">
        <w:rPr>
          <w:rFonts w:ascii="Calibri" w:hAnsi="Calibri" w:cs="Calibri"/>
          <w:b/>
          <w:sz w:val="24"/>
          <w:szCs w:val="28"/>
        </w:rPr>
        <w:t xml:space="preserve"> </w:t>
      </w:r>
      <w:r w:rsidRPr="003E0D90">
        <w:rPr>
          <w:rFonts w:ascii="Calibri" w:hAnsi="Calibri" w:cs="Calibri"/>
          <w:b/>
          <w:sz w:val="24"/>
          <w:szCs w:val="28"/>
        </w:rPr>
        <w:t>Application Deadline</w:t>
      </w:r>
    </w:p>
    <w:p w:rsidR="006A7A84" w:rsidRPr="003E0D90" w:rsidRDefault="007C741A">
      <w:pPr>
        <w:spacing w:line="360" w:lineRule="auto"/>
        <w:rPr>
          <w:rFonts w:ascii="Calibri" w:hAnsi="Calibri" w:cs="Calibri"/>
          <w:sz w:val="24"/>
          <w:szCs w:val="24"/>
        </w:rPr>
      </w:pPr>
      <w:r w:rsidRPr="003E0D90">
        <w:rPr>
          <w:rFonts w:ascii="Calibri" w:hAnsi="Calibri" w:cs="Calibri"/>
          <w:sz w:val="24"/>
          <w:szCs w:val="24"/>
        </w:rPr>
        <w:t>31 March 2020</w:t>
      </w:r>
    </w:p>
    <w:p w:rsidR="006A7A84" w:rsidRPr="003E0D90" w:rsidRDefault="006A7A84">
      <w:pPr>
        <w:spacing w:line="360" w:lineRule="auto"/>
        <w:rPr>
          <w:rFonts w:ascii="Calibri" w:eastAsia="等线" w:hAnsi="Calibri" w:cs="Calibri"/>
          <w:kern w:val="0"/>
          <w:sz w:val="24"/>
          <w:szCs w:val="24"/>
        </w:rPr>
      </w:pPr>
    </w:p>
    <w:p w:rsidR="006A7A84" w:rsidRPr="003E0D90" w:rsidRDefault="007C741A">
      <w:pPr>
        <w:spacing w:line="360" w:lineRule="auto"/>
        <w:rPr>
          <w:rFonts w:ascii="Calibri" w:hAnsi="Calibri" w:cs="Calibri"/>
          <w:b/>
          <w:sz w:val="28"/>
          <w:szCs w:val="28"/>
        </w:rPr>
      </w:pPr>
      <w:r w:rsidRPr="003E0D90">
        <w:rPr>
          <w:rFonts w:ascii="Calibri" w:hAnsi="Calibri" w:cs="Calibri"/>
          <w:b/>
          <w:sz w:val="28"/>
          <w:szCs w:val="28"/>
        </w:rPr>
        <w:t>Additional Information</w:t>
      </w:r>
    </w:p>
    <w:p w:rsidR="006A7A84" w:rsidRPr="003E0D90" w:rsidRDefault="007C741A">
      <w:pPr>
        <w:pStyle w:val="a3"/>
        <w:numPr>
          <w:ilvl w:val="0"/>
          <w:numId w:val="2"/>
        </w:numPr>
        <w:spacing w:line="360" w:lineRule="auto"/>
        <w:rPr>
          <w:rFonts w:ascii="Calibri" w:hAnsi="Calibri" w:cs="Calibri"/>
          <w:sz w:val="24"/>
          <w:szCs w:val="24"/>
        </w:rPr>
      </w:pPr>
      <w:r w:rsidRPr="003E0D90">
        <w:rPr>
          <w:rFonts w:ascii="Calibri" w:hAnsi="Calibri" w:cs="Calibri"/>
          <w:sz w:val="24"/>
          <w:szCs w:val="24"/>
        </w:rPr>
        <w:lastRenderedPageBreak/>
        <w:t>Awardees must register at the time and place indicated in the Admission Notice. Otherwise, they should apply for extension of their registration.</w:t>
      </w:r>
    </w:p>
    <w:p w:rsidR="006A7A84" w:rsidRPr="003E0D90" w:rsidRDefault="007C741A">
      <w:pPr>
        <w:pStyle w:val="a3"/>
        <w:numPr>
          <w:ilvl w:val="0"/>
          <w:numId w:val="2"/>
        </w:numPr>
        <w:spacing w:line="360" w:lineRule="auto"/>
        <w:jc w:val="both"/>
        <w:rPr>
          <w:rFonts w:ascii="Calibri" w:hAnsi="Calibri" w:cs="Calibri"/>
          <w:bCs/>
          <w:sz w:val="24"/>
          <w:szCs w:val="24"/>
        </w:rPr>
      </w:pPr>
      <w:r w:rsidRPr="003E0D90">
        <w:rPr>
          <w:rFonts w:ascii="Calibri" w:hAnsi="Calibri" w:cs="Calibri"/>
          <w:sz w:val="24"/>
          <w:szCs w:val="24"/>
        </w:rPr>
        <w:t xml:space="preserve">The </w:t>
      </w:r>
      <w:r w:rsidRPr="003E0D90">
        <w:rPr>
          <w:rFonts w:ascii="Calibri" w:hAnsi="Calibri" w:cs="Calibri"/>
          <w:bCs/>
          <w:sz w:val="24"/>
          <w:szCs w:val="24"/>
        </w:rPr>
        <w:t>duration of the scholarship stated explicitly in the Admission Notice.</w:t>
      </w:r>
    </w:p>
    <w:p w:rsidR="006A7A84" w:rsidRPr="003E0D90" w:rsidRDefault="007C741A">
      <w:pPr>
        <w:numPr>
          <w:ilvl w:val="0"/>
          <w:numId w:val="2"/>
        </w:numPr>
        <w:spacing w:line="360" w:lineRule="auto"/>
        <w:rPr>
          <w:rFonts w:ascii="Calibri" w:hAnsi="Calibri" w:cs="Calibri"/>
          <w:sz w:val="24"/>
          <w:szCs w:val="24"/>
        </w:rPr>
      </w:pPr>
      <w:r w:rsidRPr="003E0D90">
        <w:rPr>
          <w:rFonts w:ascii="Calibri" w:hAnsi="Calibri" w:cs="Calibri"/>
          <w:sz w:val="24"/>
          <w:szCs w:val="24"/>
        </w:rPr>
        <w:t>Registered awardees must abide by relevant rules and regulations of the universities</w:t>
      </w:r>
      <w:r w:rsidRPr="003E0D90">
        <w:rPr>
          <w:rFonts w:ascii="Calibri" w:hAnsi="Calibri" w:cs="Calibri"/>
          <w:i/>
          <w:sz w:val="24"/>
          <w:szCs w:val="24"/>
        </w:rPr>
        <w:t xml:space="preserve">, </w:t>
      </w:r>
      <w:r w:rsidRPr="003E0D90">
        <w:rPr>
          <w:rFonts w:ascii="Calibri" w:hAnsi="Calibri" w:cs="Calibri"/>
          <w:sz w:val="24"/>
          <w:szCs w:val="24"/>
        </w:rPr>
        <w:t>and attend reviews and examinations, such as the qualifying tests on time. Awardees who fail review or examination will be deprived of their scholarship or their scholarship will be suspended.</w:t>
      </w:r>
    </w:p>
    <w:p w:rsidR="006A7A84" w:rsidRPr="003E0D90" w:rsidRDefault="007C741A">
      <w:pPr>
        <w:numPr>
          <w:ilvl w:val="0"/>
          <w:numId w:val="2"/>
        </w:numPr>
        <w:spacing w:line="360" w:lineRule="auto"/>
        <w:rPr>
          <w:rFonts w:ascii="Calibri" w:hAnsi="Calibri" w:cs="Calibri"/>
          <w:sz w:val="24"/>
          <w:szCs w:val="24"/>
        </w:rPr>
      </w:pPr>
      <w:r w:rsidRPr="003E0D90">
        <w:rPr>
          <w:rFonts w:ascii="Calibri" w:hAnsi="Calibri" w:cs="Calibri"/>
          <w:sz w:val="24"/>
          <w:szCs w:val="24"/>
        </w:rPr>
        <w:t>Any work produced and published by the awardees during the funding period of the scholarship must be credited to the institute/school and the university where the awardees are enrolled. Awardees are also required to acknowledge “</w:t>
      </w:r>
      <w:r w:rsidRPr="003E0D90">
        <w:rPr>
          <w:rFonts w:ascii="Calibri" w:eastAsia="仿宋_GB2312" w:hAnsi="Calibri" w:cs="Calibri"/>
          <w:sz w:val="28"/>
          <w:szCs w:val="28"/>
        </w:rPr>
        <w:t>Sponsored by ANSO Scholarship for Young Talents”</w:t>
      </w:r>
      <w:r w:rsidRPr="003E0D90">
        <w:rPr>
          <w:rFonts w:ascii="Calibri" w:hAnsi="Calibri" w:cs="Calibri"/>
          <w:sz w:val="24"/>
          <w:szCs w:val="24"/>
        </w:rPr>
        <w:t>.</w:t>
      </w:r>
    </w:p>
    <w:p w:rsidR="006A7A84" w:rsidRPr="003E0D90" w:rsidRDefault="006A7A84">
      <w:pPr>
        <w:spacing w:line="360" w:lineRule="auto"/>
        <w:rPr>
          <w:rFonts w:ascii="Calibri" w:hAnsi="Calibri" w:cs="Calibri"/>
          <w:b/>
          <w:sz w:val="24"/>
          <w:szCs w:val="24"/>
        </w:rPr>
      </w:pPr>
    </w:p>
    <w:p w:rsidR="006A7A84" w:rsidRPr="003E0D90" w:rsidRDefault="007C741A">
      <w:pPr>
        <w:spacing w:line="360" w:lineRule="auto"/>
        <w:rPr>
          <w:rFonts w:ascii="Calibri" w:hAnsi="Calibri" w:cs="Calibri"/>
          <w:b/>
          <w:sz w:val="28"/>
          <w:szCs w:val="28"/>
        </w:rPr>
      </w:pPr>
      <w:r w:rsidRPr="003E0D90">
        <w:rPr>
          <w:rFonts w:ascii="Calibri" w:hAnsi="Calibri" w:cs="Calibri"/>
          <w:b/>
          <w:sz w:val="28"/>
          <w:szCs w:val="28"/>
        </w:rPr>
        <w:t>Contact Information</w:t>
      </w:r>
    </w:p>
    <w:p w:rsidR="006A7A84" w:rsidRPr="003E0D90" w:rsidRDefault="007C741A">
      <w:pPr>
        <w:spacing w:line="360" w:lineRule="auto"/>
        <w:rPr>
          <w:rFonts w:ascii="Calibri" w:eastAsia="宋体" w:hAnsi="Calibri" w:cs="Calibri"/>
          <w:bCs/>
          <w:sz w:val="24"/>
          <w:szCs w:val="24"/>
        </w:rPr>
      </w:pPr>
      <w:r w:rsidRPr="003E0D90">
        <w:rPr>
          <w:rFonts w:ascii="Calibri" w:eastAsia="宋体" w:hAnsi="Calibri" w:cs="Calibri"/>
          <w:bCs/>
          <w:sz w:val="24"/>
          <w:szCs w:val="24"/>
        </w:rPr>
        <w:t xml:space="preserve">Ms. </w:t>
      </w:r>
      <w:proofErr w:type="spellStart"/>
      <w:r w:rsidRPr="003E0D90">
        <w:rPr>
          <w:rFonts w:ascii="Calibri" w:eastAsia="宋体" w:hAnsi="Calibri" w:cs="Calibri"/>
          <w:bCs/>
          <w:sz w:val="24"/>
          <w:szCs w:val="24"/>
        </w:rPr>
        <w:t>Yuchen</w:t>
      </w:r>
      <w:proofErr w:type="spellEnd"/>
      <w:r w:rsidRPr="003E0D90">
        <w:rPr>
          <w:rFonts w:ascii="Calibri" w:eastAsia="宋体" w:hAnsi="Calibri" w:cs="Calibri"/>
          <w:bCs/>
          <w:sz w:val="24"/>
          <w:szCs w:val="24"/>
        </w:rPr>
        <w:t xml:space="preserve"> </w:t>
      </w:r>
      <w:proofErr w:type="spellStart"/>
      <w:r w:rsidRPr="003E0D90">
        <w:rPr>
          <w:rFonts w:ascii="Calibri" w:eastAsia="宋体" w:hAnsi="Calibri" w:cs="Calibri"/>
          <w:bCs/>
          <w:sz w:val="24"/>
          <w:szCs w:val="24"/>
        </w:rPr>
        <w:t>Xie</w:t>
      </w:r>
      <w:proofErr w:type="spellEnd"/>
      <w:r w:rsidRPr="003E0D90">
        <w:rPr>
          <w:rFonts w:ascii="Calibri" w:eastAsia="宋体" w:hAnsi="Calibri" w:cs="Calibri"/>
          <w:bCs/>
          <w:sz w:val="24"/>
          <w:szCs w:val="24"/>
        </w:rPr>
        <w:t xml:space="preserve"> (PhD Program)</w:t>
      </w:r>
    </w:p>
    <w:p w:rsidR="006A7A84" w:rsidRPr="003E0D90" w:rsidRDefault="007C741A">
      <w:pPr>
        <w:spacing w:line="360" w:lineRule="auto"/>
        <w:rPr>
          <w:rFonts w:ascii="Calibri" w:eastAsia="宋体" w:hAnsi="Calibri" w:cs="Calibri"/>
          <w:bCs/>
          <w:sz w:val="24"/>
          <w:szCs w:val="24"/>
        </w:rPr>
      </w:pPr>
      <w:bookmarkStart w:id="7" w:name="OLE_LINK3"/>
      <w:bookmarkStart w:id="8" w:name="OLE_LINK4"/>
      <w:r w:rsidRPr="003E0D90">
        <w:rPr>
          <w:rFonts w:ascii="Calibri" w:eastAsia="宋体" w:hAnsi="Calibri" w:cs="Calibri"/>
          <w:bCs/>
          <w:sz w:val="24"/>
          <w:szCs w:val="24"/>
        </w:rPr>
        <w:t xml:space="preserve">ANSO Scholarship for Young Talents UCAS Office </w:t>
      </w:r>
    </w:p>
    <w:p w:rsidR="006A7A84" w:rsidRPr="003E0D90" w:rsidRDefault="007C741A">
      <w:pPr>
        <w:spacing w:line="360" w:lineRule="auto"/>
        <w:rPr>
          <w:rFonts w:ascii="Calibri" w:eastAsia="宋体" w:hAnsi="Calibri" w:cs="Calibri"/>
          <w:bCs/>
          <w:sz w:val="24"/>
          <w:szCs w:val="24"/>
        </w:rPr>
      </w:pPr>
      <w:r w:rsidRPr="003E0D90">
        <w:rPr>
          <w:rFonts w:ascii="Calibri" w:eastAsia="宋体" w:hAnsi="Calibri" w:cs="Calibri"/>
          <w:bCs/>
          <w:sz w:val="24"/>
          <w:szCs w:val="24"/>
        </w:rPr>
        <w:t xml:space="preserve">University of Chinese Academy of Sciences </w:t>
      </w:r>
    </w:p>
    <w:p w:rsidR="006A7A84" w:rsidRPr="003E0D90" w:rsidRDefault="007C741A">
      <w:pPr>
        <w:spacing w:line="360" w:lineRule="auto"/>
        <w:rPr>
          <w:rFonts w:ascii="Calibri" w:eastAsia="宋体" w:hAnsi="Calibri" w:cs="Calibri"/>
          <w:bCs/>
          <w:sz w:val="24"/>
          <w:szCs w:val="24"/>
        </w:rPr>
      </w:pPr>
      <w:r w:rsidRPr="003E0D90">
        <w:rPr>
          <w:rFonts w:ascii="Calibri" w:eastAsia="宋体" w:hAnsi="Calibri" w:cs="Calibri"/>
          <w:bCs/>
          <w:sz w:val="24"/>
          <w:szCs w:val="24"/>
        </w:rPr>
        <w:t xml:space="preserve">80 </w:t>
      </w:r>
      <w:proofErr w:type="spellStart"/>
      <w:r w:rsidRPr="003E0D90">
        <w:rPr>
          <w:rFonts w:ascii="Calibri" w:eastAsia="宋体" w:hAnsi="Calibri" w:cs="Calibri"/>
          <w:bCs/>
          <w:sz w:val="24"/>
          <w:szCs w:val="24"/>
        </w:rPr>
        <w:t>Zhongguancun</w:t>
      </w:r>
      <w:proofErr w:type="spellEnd"/>
      <w:r w:rsidRPr="003E0D90">
        <w:rPr>
          <w:rFonts w:ascii="Calibri" w:eastAsia="宋体" w:hAnsi="Calibri" w:cs="Calibri"/>
          <w:bCs/>
          <w:sz w:val="24"/>
          <w:szCs w:val="24"/>
        </w:rPr>
        <w:t xml:space="preserve"> East Road, Beijing, 100190, China</w:t>
      </w:r>
    </w:p>
    <w:p w:rsidR="006A7A84" w:rsidRPr="003E0D90" w:rsidRDefault="007C741A">
      <w:pPr>
        <w:spacing w:line="360" w:lineRule="auto"/>
        <w:rPr>
          <w:rFonts w:ascii="Calibri" w:eastAsia="宋体" w:hAnsi="Calibri" w:cs="Calibri"/>
          <w:bCs/>
          <w:sz w:val="24"/>
          <w:szCs w:val="24"/>
        </w:rPr>
      </w:pPr>
      <w:r w:rsidRPr="003E0D90">
        <w:rPr>
          <w:rFonts w:ascii="Calibri" w:eastAsia="宋体" w:hAnsi="Calibri" w:cs="Calibri"/>
          <w:bCs/>
          <w:sz w:val="24"/>
          <w:szCs w:val="24"/>
        </w:rPr>
        <w:t>Tel: +86 10 82674900</w:t>
      </w:r>
    </w:p>
    <w:p w:rsidR="006A7A84" w:rsidRPr="003E0D90" w:rsidRDefault="007C741A">
      <w:pPr>
        <w:spacing w:line="360" w:lineRule="auto"/>
        <w:rPr>
          <w:rFonts w:ascii="Calibri" w:eastAsia="宋体" w:hAnsi="Calibri" w:cs="Calibri"/>
          <w:bCs/>
          <w:sz w:val="24"/>
          <w:szCs w:val="24"/>
        </w:rPr>
      </w:pPr>
      <w:r w:rsidRPr="003E0D90">
        <w:rPr>
          <w:rFonts w:ascii="Calibri" w:eastAsia="宋体" w:hAnsi="Calibri" w:cs="Calibri"/>
          <w:bCs/>
          <w:sz w:val="24"/>
          <w:szCs w:val="24"/>
        </w:rPr>
        <w:t>Fax: +86 10 82672900</w:t>
      </w:r>
    </w:p>
    <w:p w:rsidR="006A7A84" w:rsidRPr="003E0D90" w:rsidRDefault="007C741A">
      <w:pPr>
        <w:spacing w:line="360" w:lineRule="auto"/>
        <w:rPr>
          <w:rFonts w:ascii="Calibri" w:eastAsia="宋体" w:hAnsi="Calibri" w:cs="Calibri"/>
          <w:bCs/>
          <w:sz w:val="24"/>
          <w:szCs w:val="24"/>
        </w:rPr>
      </w:pPr>
      <w:r w:rsidRPr="003E0D90">
        <w:rPr>
          <w:rFonts w:ascii="Calibri" w:eastAsia="宋体" w:hAnsi="Calibri" w:cs="Calibri"/>
          <w:bCs/>
          <w:sz w:val="24"/>
          <w:szCs w:val="24"/>
        </w:rPr>
        <w:t xml:space="preserve">Email: </w:t>
      </w:r>
      <w:bookmarkEnd w:id="7"/>
      <w:bookmarkEnd w:id="8"/>
      <w:r w:rsidR="000364CE" w:rsidRPr="003E0D90">
        <w:rPr>
          <w:rFonts w:ascii="Calibri" w:hAnsi="Calibri" w:cs="Calibri"/>
          <w:bCs/>
          <w:sz w:val="24"/>
          <w:szCs w:val="24"/>
        </w:rPr>
        <w:fldChar w:fldCharType="begin"/>
      </w:r>
      <w:r w:rsidRPr="003E0D90">
        <w:rPr>
          <w:rFonts w:ascii="Calibri" w:hAnsi="Calibri" w:cs="Calibri"/>
          <w:bCs/>
          <w:sz w:val="24"/>
          <w:szCs w:val="24"/>
        </w:rPr>
        <w:instrText xml:space="preserve"> HYPERLINK "mailto:phd@ucas.ac.cn" </w:instrText>
      </w:r>
      <w:r w:rsidR="000364CE" w:rsidRPr="003E0D90">
        <w:rPr>
          <w:rFonts w:ascii="Calibri" w:hAnsi="Calibri" w:cs="Calibri"/>
          <w:bCs/>
          <w:sz w:val="24"/>
          <w:szCs w:val="24"/>
        </w:rPr>
        <w:fldChar w:fldCharType="separate"/>
      </w:r>
      <w:r w:rsidRPr="003E0D90">
        <w:rPr>
          <w:rStyle w:val="a4"/>
          <w:rFonts w:ascii="Calibri" w:hAnsi="Calibri" w:cs="Calibri"/>
          <w:bCs/>
          <w:sz w:val="24"/>
          <w:szCs w:val="24"/>
        </w:rPr>
        <w:t>phd@ucas.ac.cn</w:t>
      </w:r>
      <w:r w:rsidR="000364CE" w:rsidRPr="003E0D90">
        <w:rPr>
          <w:rFonts w:ascii="Calibri" w:hAnsi="Calibri" w:cs="Calibri"/>
          <w:bCs/>
          <w:sz w:val="24"/>
          <w:szCs w:val="24"/>
        </w:rPr>
        <w:fldChar w:fldCharType="end"/>
      </w:r>
    </w:p>
    <w:p w:rsidR="006A7A84" w:rsidRPr="003E0D90" w:rsidRDefault="006A7A84">
      <w:pPr>
        <w:spacing w:line="360" w:lineRule="auto"/>
        <w:rPr>
          <w:rFonts w:ascii="Calibri" w:hAnsi="Calibri" w:cs="Calibri"/>
        </w:rPr>
      </w:pPr>
    </w:p>
    <w:p w:rsidR="006A7A84" w:rsidRPr="003E0D90" w:rsidRDefault="007C741A">
      <w:pPr>
        <w:spacing w:line="360" w:lineRule="auto"/>
        <w:rPr>
          <w:rFonts w:ascii="Calibri" w:eastAsia="宋体" w:hAnsi="Calibri" w:cs="Calibri"/>
          <w:b/>
          <w:sz w:val="28"/>
          <w:szCs w:val="24"/>
        </w:rPr>
      </w:pPr>
      <w:r w:rsidRPr="003E0D90">
        <w:rPr>
          <w:rFonts w:ascii="Calibri" w:eastAsia="宋体" w:hAnsi="Calibri" w:cs="Calibri"/>
          <w:b/>
          <w:sz w:val="28"/>
          <w:szCs w:val="24"/>
        </w:rPr>
        <w:t>Relevant information</w:t>
      </w:r>
    </w:p>
    <w:p w:rsidR="006A7A84" w:rsidRPr="003E0D90" w:rsidRDefault="007C741A">
      <w:pPr>
        <w:spacing w:line="360" w:lineRule="auto"/>
        <w:rPr>
          <w:rFonts w:ascii="Calibri" w:eastAsia="宋体" w:hAnsi="Calibri" w:cs="Calibri"/>
          <w:bCs/>
          <w:sz w:val="24"/>
          <w:szCs w:val="24"/>
        </w:rPr>
      </w:pPr>
      <w:r w:rsidRPr="003E0D90">
        <w:rPr>
          <w:rFonts w:ascii="Calibri" w:eastAsia="宋体" w:hAnsi="Calibri" w:cs="Calibri"/>
          <w:b/>
          <w:bCs/>
          <w:sz w:val="24"/>
          <w:szCs w:val="24"/>
        </w:rPr>
        <w:t xml:space="preserve">ANSO </w:t>
      </w:r>
      <w:r w:rsidRPr="003E0D90">
        <w:rPr>
          <w:rFonts w:ascii="Calibri" w:eastAsia="宋体" w:hAnsi="Calibri" w:cs="Calibri"/>
          <w:bCs/>
          <w:sz w:val="24"/>
          <w:szCs w:val="24"/>
        </w:rPr>
        <w:t xml:space="preserve">(Alliance of International Science Organizations) is a non-profit and non-governmental international scientific organization founded in 2018 by 37 international science and education institutions from around the world. ANSO came into being under the principles of “Extensive Consultation, Joint Contribution and Shared Benefits” championed by the Belt and Road Initiative. ANSO is committed to promoting shared sustainable development and the advancement of the UN Sustainable Development Goals (SDGs) through catalyzing and implementing </w:t>
      </w:r>
      <w:r w:rsidRPr="003E0D90">
        <w:rPr>
          <w:rFonts w:ascii="Calibri" w:eastAsia="宋体" w:hAnsi="Calibri" w:cs="Calibri"/>
          <w:bCs/>
          <w:sz w:val="24"/>
          <w:szCs w:val="24"/>
        </w:rPr>
        <w:lastRenderedPageBreak/>
        <w:t xml:space="preserve">concrete international cooperative initiatives in Science, Technology, Innovation and Capacity Building (STIC). It is envisaged that ANSO will focus on the most urgent regional and global challenges through STIC. This focus includes supporting scientific capacity building and the needs, particularly of the Global South, through partnerships and cooperation with the member countries and institutions. ANSO will also promote collaborations across the scientific and technological communities of the world to ensure that the benefits of the BRI are widely shared. There will be open access to scientific facilities and information among participants in ANSO. The grooming and empowerment of young scientists will be a particular focus of ANSO. The ANSO Scholarship is one of the main approaches to achieve this goal. </w:t>
      </w:r>
    </w:p>
    <w:p w:rsidR="006A7A84" w:rsidRPr="003E0D90" w:rsidRDefault="007C741A">
      <w:pPr>
        <w:spacing w:line="360" w:lineRule="auto"/>
        <w:rPr>
          <w:rFonts w:ascii="Calibri" w:eastAsia="宋体" w:hAnsi="Calibri" w:cs="Calibri"/>
          <w:bCs/>
          <w:sz w:val="24"/>
          <w:szCs w:val="24"/>
        </w:rPr>
      </w:pPr>
      <w:r w:rsidRPr="003E0D90">
        <w:rPr>
          <w:rFonts w:ascii="Calibri" w:eastAsia="宋体" w:hAnsi="Calibri" w:cs="Calibri"/>
          <w:b/>
          <w:bCs/>
          <w:sz w:val="24"/>
          <w:szCs w:val="24"/>
        </w:rPr>
        <w:t>Read more about ANSO</w:t>
      </w:r>
      <w:r w:rsidRPr="003E0D90">
        <w:rPr>
          <w:rFonts w:ascii="Calibri" w:eastAsia="宋体" w:hAnsi="Calibri" w:cs="Calibri"/>
          <w:bCs/>
          <w:sz w:val="24"/>
          <w:szCs w:val="24"/>
        </w:rPr>
        <w:t xml:space="preserve">: </w:t>
      </w:r>
      <w:hyperlink r:id="rId15" w:history="1">
        <w:r w:rsidRPr="003E0D90">
          <w:rPr>
            <w:rStyle w:val="a4"/>
            <w:rFonts w:ascii="Calibri" w:eastAsia="宋体" w:hAnsi="Calibri" w:cs="Calibri"/>
            <w:bCs/>
            <w:color w:val="auto"/>
            <w:sz w:val="24"/>
            <w:szCs w:val="24"/>
          </w:rPr>
          <w:t>http://www.anso.org.cn</w:t>
        </w:r>
      </w:hyperlink>
    </w:p>
    <w:p w:rsidR="006A7A84" w:rsidRPr="003E0D90" w:rsidRDefault="006A7A84">
      <w:pPr>
        <w:spacing w:line="360" w:lineRule="auto"/>
        <w:rPr>
          <w:rFonts w:ascii="Calibri" w:hAnsi="Calibri" w:cs="Calibri"/>
        </w:rPr>
      </w:pPr>
    </w:p>
    <w:p w:rsidR="006A7A84" w:rsidRPr="003E0D90" w:rsidRDefault="007C741A">
      <w:pPr>
        <w:spacing w:line="360" w:lineRule="auto"/>
        <w:rPr>
          <w:rFonts w:ascii="Calibri" w:eastAsia="宋体" w:hAnsi="Calibri" w:cs="Calibri"/>
          <w:sz w:val="24"/>
          <w:szCs w:val="24"/>
        </w:rPr>
      </w:pPr>
      <w:r w:rsidRPr="003E0D90">
        <w:rPr>
          <w:rFonts w:ascii="Calibri" w:eastAsia="宋体" w:hAnsi="Calibri" w:cs="Calibri"/>
          <w:b/>
          <w:bCs/>
          <w:sz w:val="24"/>
          <w:szCs w:val="24"/>
        </w:rPr>
        <w:t xml:space="preserve">CAS </w:t>
      </w:r>
      <w:r w:rsidRPr="003E0D90">
        <w:rPr>
          <w:rFonts w:ascii="Calibri" w:eastAsia="宋体" w:hAnsi="Calibri" w:cs="Calibri"/>
          <w:bCs/>
          <w:sz w:val="24"/>
          <w:szCs w:val="24"/>
        </w:rPr>
        <w:t>is a national academic institution in China consisting of a comprehensive research and development network, a merit-based learned society and a system of higher education, focusing on natural sciences, technological sciences and high-tech innovation in China. It has 12 branches, 2 universities and more than 100 institutes with around 60,000 staff and 50,000 postgraduate students. It hosts 89 national key labs, 172 CAS key labs, 30 national engineering research centers and about 1,000 field stations throughout China. As a merit-based society, it has five academic divisions. CAS is dedicated to addressing f</w:t>
      </w:r>
      <w:r w:rsidRPr="003E0D90">
        <w:rPr>
          <w:rFonts w:ascii="Calibri" w:eastAsia="宋体" w:hAnsi="Calibri" w:cs="Calibri"/>
          <w:sz w:val="24"/>
          <w:szCs w:val="24"/>
        </w:rPr>
        <w:t xml:space="preserve">undamental, strategic and farsighted challenges related to the overall and long-term development of China. CAS is the leading and founding member of ANSO. </w:t>
      </w:r>
    </w:p>
    <w:p w:rsidR="006A7A84" w:rsidRPr="003E0D90" w:rsidRDefault="007C741A">
      <w:pPr>
        <w:spacing w:line="360" w:lineRule="auto"/>
        <w:rPr>
          <w:rFonts w:ascii="Calibri" w:eastAsia="宋体" w:hAnsi="Calibri" w:cs="Calibri"/>
          <w:kern w:val="0"/>
          <w:sz w:val="24"/>
          <w:szCs w:val="24"/>
        </w:rPr>
      </w:pPr>
      <w:r w:rsidRPr="003E0D90">
        <w:rPr>
          <w:rFonts w:ascii="Calibri" w:eastAsia="宋体" w:hAnsi="Calibri" w:cs="Calibri"/>
          <w:b/>
          <w:kern w:val="0"/>
          <w:sz w:val="24"/>
          <w:szCs w:val="24"/>
        </w:rPr>
        <w:t>Read more about CAS:</w:t>
      </w:r>
      <w:r w:rsidRPr="003E0D90">
        <w:rPr>
          <w:rFonts w:ascii="Calibri" w:eastAsia="宋体" w:hAnsi="Calibri" w:cs="Calibri"/>
          <w:kern w:val="0"/>
          <w:sz w:val="24"/>
          <w:szCs w:val="24"/>
        </w:rPr>
        <w:t xml:space="preserve"> </w:t>
      </w:r>
      <w:hyperlink r:id="rId16" w:history="1">
        <w:r w:rsidRPr="003E0D90">
          <w:rPr>
            <w:rStyle w:val="a4"/>
            <w:rFonts w:ascii="Calibri" w:eastAsia="宋体" w:hAnsi="Calibri" w:cs="Calibri"/>
            <w:sz w:val="24"/>
            <w:szCs w:val="24"/>
          </w:rPr>
          <w:t>http://english.cas.cn/</w:t>
        </w:r>
      </w:hyperlink>
    </w:p>
    <w:p w:rsidR="006A7A84" w:rsidRPr="003E0D90" w:rsidRDefault="006A7A84">
      <w:pPr>
        <w:spacing w:line="360" w:lineRule="auto"/>
        <w:rPr>
          <w:rFonts w:ascii="Calibri" w:eastAsia="宋体" w:hAnsi="Calibri" w:cs="Calibri"/>
          <w:b/>
          <w:bCs/>
          <w:sz w:val="24"/>
          <w:szCs w:val="24"/>
        </w:rPr>
      </w:pPr>
    </w:p>
    <w:p w:rsidR="006A7A84" w:rsidRPr="003E0D90" w:rsidRDefault="007C741A">
      <w:pPr>
        <w:spacing w:line="360" w:lineRule="auto"/>
        <w:rPr>
          <w:rFonts w:ascii="Calibri" w:eastAsia="宋体" w:hAnsi="Calibri" w:cs="Calibri"/>
          <w:bCs/>
          <w:sz w:val="24"/>
          <w:szCs w:val="24"/>
        </w:rPr>
      </w:pPr>
      <w:r w:rsidRPr="003E0D90">
        <w:rPr>
          <w:rFonts w:ascii="Calibri" w:eastAsia="宋体" w:hAnsi="Calibri" w:cs="Calibri"/>
          <w:b/>
          <w:bCs/>
          <w:sz w:val="24"/>
          <w:szCs w:val="24"/>
        </w:rPr>
        <w:t>UCAS,</w:t>
      </w:r>
      <w:r w:rsidRPr="003E0D90">
        <w:rPr>
          <w:rFonts w:ascii="Calibri" w:eastAsia="宋体" w:hAnsi="Calibri" w:cs="Calibri"/>
          <w:bCs/>
          <w:sz w:val="24"/>
          <w:szCs w:val="24"/>
        </w:rPr>
        <w:t xml:space="preserve"> formerly named Graduate School of CAS, was the first graduate school in China. In 2014, UCAS started enrolling undergraduate students, and since then an intact higher educational system has been established. UCAS espouses the philosophy of "The Fusion of Scientific Research and Teaching" as its basic system of education. UCAS is a research-intensive university with over 46,000 postgraduate students which include over 1700 inbound students from about 100 countries and </w:t>
      </w:r>
      <w:r w:rsidRPr="003E0D90">
        <w:rPr>
          <w:rFonts w:ascii="Calibri" w:eastAsia="宋体" w:hAnsi="Calibri" w:cs="Calibri"/>
          <w:bCs/>
          <w:sz w:val="24"/>
          <w:szCs w:val="24"/>
        </w:rPr>
        <w:lastRenderedPageBreak/>
        <w:t xml:space="preserve">regions, supported by more than 110 institutes (research centers, laboratories) of the Chinese Academy of Sciences (CAS), which are located in 25 cities throughout China. UCAS is headquartered in Beijing with 4 campuses and 5 educational bases outside of Beijing. UCAS is authorized to grant doctorate degrees in 40 primary academic disciplines, offering degree programs in ten major academic fields, including science, engineering, agriculture, medicine, education, management science and more. UCAS is responsible for the enrollment and management of the master and </w:t>
      </w:r>
      <w:r w:rsidRPr="003E0D90">
        <w:rPr>
          <w:rFonts w:ascii="Calibri" w:eastAsia="宋体" w:hAnsi="Calibri" w:cs="Calibri" w:hint="eastAsia"/>
          <w:bCs/>
          <w:sz w:val="24"/>
          <w:szCs w:val="24"/>
        </w:rPr>
        <w:t>PhD</w:t>
      </w:r>
      <w:r w:rsidRPr="003E0D90">
        <w:rPr>
          <w:rFonts w:ascii="Calibri" w:eastAsia="宋体" w:hAnsi="Calibri" w:cs="Calibri"/>
          <w:bCs/>
          <w:sz w:val="24"/>
          <w:szCs w:val="24"/>
        </w:rPr>
        <w:t xml:space="preserve"> candidates of the ANSO Scholarship </w:t>
      </w:r>
      <w:proofErr w:type="spellStart"/>
      <w:r w:rsidRPr="003E0D90">
        <w:rPr>
          <w:rFonts w:ascii="Calibri" w:eastAsia="宋体" w:hAnsi="Calibri" w:cs="Calibri"/>
          <w:bCs/>
          <w:sz w:val="24"/>
          <w:szCs w:val="24"/>
        </w:rPr>
        <w:t>Programme</w:t>
      </w:r>
      <w:proofErr w:type="spellEnd"/>
      <w:r w:rsidRPr="003E0D90">
        <w:rPr>
          <w:rFonts w:ascii="Calibri" w:eastAsia="宋体" w:hAnsi="Calibri" w:cs="Calibri"/>
          <w:bCs/>
          <w:sz w:val="24"/>
          <w:szCs w:val="24"/>
        </w:rPr>
        <w:t xml:space="preserve"> admitted by UCAS. </w:t>
      </w:r>
    </w:p>
    <w:p w:rsidR="006A7A84" w:rsidRDefault="007C741A">
      <w:pPr>
        <w:spacing w:line="360" w:lineRule="auto"/>
        <w:rPr>
          <w:rFonts w:ascii="Calibri" w:eastAsia="宋体" w:hAnsi="Calibri" w:cs="Calibri"/>
          <w:sz w:val="24"/>
          <w:szCs w:val="24"/>
        </w:rPr>
      </w:pPr>
      <w:r w:rsidRPr="003E0D90">
        <w:rPr>
          <w:rFonts w:ascii="Calibri" w:eastAsia="宋体" w:hAnsi="Calibri" w:cs="Calibri"/>
          <w:b/>
          <w:sz w:val="24"/>
          <w:szCs w:val="24"/>
        </w:rPr>
        <w:t xml:space="preserve">Read more about UCAS: </w:t>
      </w:r>
      <w:hyperlink r:id="rId17" w:history="1">
        <w:r w:rsidRPr="003E0D90">
          <w:rPr>
            <w:rStyle w:val="a4"/>
            <w:rFonts w:ascii="Calibri" w:eastAsia="宋体" w:hAnsi="Calibri" w:cs="Calibri"/>
            <w:sz w:val="24"/>
            <w:szCs w:val="24"/>
          </w:rPr>
          <w:t>http://english.ucas.ac.cn/</w:t>
        </w:r>
      </w:hyperlink>
    </w:p>
    <w:p w:rsidR="006A7A84" w:rsidRDefault="006A7A84">
      <w:pPr>
        <w:spacing w:line="360" w:lineRule="auto"/>
        <w:rPr>
          <w:rFonts w:ascii="Calibri" w:eastAsia="宋体" w:hAnsi="Calibri" w:cs="Calibri"/>
          <w:bCs/>
          <w:sz w:val="24"/>
          <w:szCs w:val="24"/>
        </w:rPr>
      </w:pPr>
    </w:p>
    <w:sectPr w:rsidR="006A7A84" w:rsidSect="000364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44F" w:rsidRDefault="009B744F" w:rsidP="003E0D90">
      <w:r>
        <w:separator/>
      </w:r>
    </w:p>
  </w:endnote>
  <w:endnote w:type="continuationSeparator" w:id="0">
    <w:p w:rsidR="009B744F" w:rsidRDefault="009B744F" w:rsidP="003E0D9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44F" w:rsidRDefault="009B744F" w:rsidP="003E0D90">
      <w:r>
        <w:separator/>
      </w:r>
    </w:p>
  </w:footnote>
  <w:footnote w:type="continuationSeparator" w:id="0">
    <w:p w:rsidR="009B744F" w:rsidRDefault="009B744F" w:rsidP="003E0D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074A84"/>
    <w:multiLevelType w:val="multilevel"/>
    <w:tmpl w:val="49074A84"/>
    <w:lvl w:ilvl="0">
      <w:start w:val="2"/>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58DF22CF"/>
    <w:multiLevelType w:val="multilevel"/>
    <w:tmpl w:val="58DF22CF"/>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仿宋_GB2312" w:hAnsi="仿宋_GB2312" w:hint="default"/>
      </w:rPr>
    </w:lvl>
    <w:lvl w:ilvl="2">
      <w:start w:val="1"/>
      <w:numFmt w:val="bullet"/>
      <w:lvlText w:val=""/>
      <w:lvlJc w:val="left"/>
      <w:pPr>
        <w:ind w:left="1260" w:hanging="420"/>
      </w:pPr>
      <w:rPr>
        <w:rFonts w:ascii="仿宋_GB2312" w:hAnsi="仿宋_GB2312" w:hint="default"/>
      </w:rPr>
    </w:lvl>
    <w:lvl w:ilvl="3">
      <w:start w:val="1"/>
      <w:numFmt w:val="bullet"/>
      <w:lvlText w:val=""/>
      <w:lvlJc w:val="left"/>
      <w:pPr>
        <w:ind w:left="1680" w:hanging="420"/>
      </w:pPr>
      <w:rPr>
        <w:rFonts w:ascii="仿宋_GB2312" w:hAnsi="仿宋_GB2312" w:hint="default"/>
      </w:rPr>
    </w:lvl>
    <w:lvl w:ilvl="4">
      <w:start w:val="1"/>
      <w:numFmt w:val="bullet"/>
      <w:lvlText w:val=""/>
      <w:lvlJc w:val="left"/>
      <w:pPr>
        <w:ind w:left="2100" w:hanging="420"/>
      </w:pPr>
      <w:rPr>
        <w:rFonts w:ascii="仿宋_GB2312" w:hAnsi="仿宋_GB2312" w:hint="default"/>
      </w:rPr>
    </w:lvl>
    <w:lvl w:ilvl="5">
      <w:start w:val="1"/>
      <w:numFmt w:val="bullet"/>
      <w:lvlText w:val=""/>
      <w:lvlJc w:val="left"/>
      <w:pPr>
        <w:ind w:left="2520" w:hanging="420"/>
      </w:pPr>
      <w:rPr>
        <w:rFonts w:ascii="仿宋_GB2312" w:hAnsi="仿宋_GB2312" w:hint="default"/>
      </w:rPr>
    </w:lvl>
    <w:lvl w:ilvl="6">
      <w:start w:val="1"/>
      <w:numFmt w:val="bullet"/>
      <w:lvlText w:val=""/>
      <w:lvlJc w:val="left"/>
      <w:pPr>
        <w:ind w:left="2940" w:hanging="420"/>
      </w:pPr>
      <w:rPr>
        <w:rFonts w:ascii="仿宋_GB2312" w:hAnsi="仿宋_GB2312" w:hint="default"/>
      </w:rPr>
    </w:lvl>
    <w:lvl w:ilvl="7">
      <w:start w:val="1"/>
      <w:numFmt w:val="bullet"/>
      <w:lvlText w:val=""/>
      <w:lvlJc w:val="left"/>
      <w:pPr>
        <w:ind w:left="3360" w:hanging="420"/>
      </w:pPr>
      <w:rPr>
        <w:rFonts w:ascii="仿宋_GB2312" w:hAnsi="仿宋_GB2312" w:hint="default"/>
      </w:rPr>
    </w:lvl>
    <w:lvl w:ilvl="8">
      <w:start w:val="1"/>
      <w:numFmt w:val="bullet"/>
      <w:lvlText w:val=""/>
      <w:lvlJc w:val="left"/>
      <w:pPr>
        <w:ind w:left="3780" w:hanging="420"/>
      </w:pPr>
      <w:rPr>
        <w:rFonts w:ascii="仿宋_GB2312" w:hAnsi="仿宋_GB2312"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4846EC5"/>
    <w:rsid w:val="000364CE"/>
    <w:rsid w:val="00251348"/>
    <w:rsid w:val="00351D7D"/>
    <w:rsid w:val="003E0D90"/>
    <w:rsid w:val="0041523A"/>
    <w:rsid w:val="00472FCA"/>
    <w:rsid w:val="006A7A84"/>
    <w:rsid w:val="007C741A"/>
    <w:rsid w:val="007E3D8E"/>
    <w:rsid w:val="00856649"/>
    <w:rsid w:val="00856D44"/>
    <w:rsid w:val="00887097"/>
    <w:rsid w:val="008A7DD2"/>
    <w:rsid w:val="009B744F"/>
    <w:rsid w:val="00C40044"/>
    <w:rsid w:val="1C210894"/>
    <w:rsid w:val="24846EC5"/>
    <w:rsid w:val="291B7038"/>
    <w:rsid w:val="3E3F77D8"/>
    <w:rsid w:val="3ED22B59"/>
    <w:rsid w:val="67B91A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64C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nhideWhenUsed/>
    <w:qFormat/>
    <w:rsid w:val="000364CE"/>
    <w:pPr>
      <w:jc w:val="left"/>
    </w:pPr>
  </w:style>
  <w:style w:type="character" w:styleId="a4">
    <w:name w:val="Hyperlink"/>
    <w:basedOn w:val="a0"/>
    <w:qFormat/>
    <w:rsid w:val="000364CE"/>
    <w:rPr>
      <w:color w:val="0000FF"/>
      <w:u w:val="single"/>
    </w:rPr>
  </w:style>
  <w:style w:type="paragraph" w:styleId="a5">
    <w:name w:val="List Paragraph"/>
    <w:basedOn w:val="a"/>
    <w:uiPriority w:val="34"/>
    <w:qFormat/>
    <w:rsid w:val="000364CE"/>
    <w:pPr>
      <w:ind w:firstLineChars="200" w:firstLine="420"/>
    </w:pPr>
  </w:style>
  <w:style w:type="paragraph" w:customStyle="1" w:styleId="04-Standardtext">
    <w:name w:val="04-Standard_text"/>
    <w:basedOn w:val="a"/>
    <w:qFormat/>
    <w:rsid w:val="000364CE"/>
    <w:pPr>
      <w:widowControl/>
      <w:spacing w:after="60"/>
    </w:pPr>
    <w:rPr>
      <w:rFonts w:ascii="Cambria" w:eastAsia="Calibri Light" w:hAnsi="Cambria" w:cs="Calibri Light"/>
      <w:kern w:val="0"/>
      <w:sz w:val="16"/>
      <w:szCs w:val="20"/>
      <w:lang w:val="en-AU" w:eastAsia="en-US"/>
    </w:rPr>
  </w:style>
  <w:style w:type="paragraph" w:styleId="a6">
    <w:name w:val="header"/>
    <w:basedOn w:val="a"/>
    <w:link w:val="Char"/>
    <w:rsid w:val="003E0D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3E0D90"/>
    <w:rPr>
      <w:rFonts w:asciiTheme="minorHAnsi" w:eastAsiaTheme="minorEastAsia" w:hAnsiTheme="minorHAnsi" w:cstheme="minorBidi"/>
      <w:kern w:val="2"/>
      <w:sz w:val="18"/>
      <w:szCs w:val="18"/>
    </w:rPr>
  </w:style>
  <w:style w:type="paragraph" w:styleId="a7">
    <w:name w:val="footer"/>
    <w:basedOn w:val="a"/>
    <w:link w:val="Char0"/>
    <w:rsid w:val="003E0D90"/>
    <w:pPr>
      <w:tabs>
        <w:tab w:val="center" w:pos="4153"/>
        <w:tab w:val="right" w:pos="8306"/>
      </w:tabs>
      <w:snapToGrid w:val="0"/>
      <w:jc w:val="left"/>
    </w:pPr>
    <w:rPr>
      <w:sz w:val="18"/>
      <w:szCs w:val="18"/>
    </w:rPr>
  </w:style>
  <w:style w:type="character" w:customStyle="1" w:styleId="Char0">
    <w:name w:val="页脚 Char"/>
    <w:basedOn w:val="a0"/>
    <w:link w:val="a7"/>
    <w:rsid w:val="003E0D9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lxbx.net" TargetMode="External"/><Relationship Id="rId13" Type="http://schemas.openxmlformats.org/officeDocument/2006/relationships/hyperlink" Target="http://english.ucas.ac.cn/index.php/admission/international-studen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dis.ucas.ac.cn/" TargetMode="External"/><Relationship Id="rId17" Type="http://schemas.openxmlformats.org/officeDocument/2006/relationships/hyperlink" Target="http://english.ucas.ac.cn/" TargetMode="External"/><Relationship Id="rId2" Type="http://schemas.openxmlformats.org/officeDocument/2006/relationships/numbering" Target="numbering.xml"/><Relationship Id="rId16" Type="http://schemas.openxmlformats.org/officeDocument/2006/relationships/hyperlink" Target="http://english.cas.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so.org.cn/programmes/talent/scholarship/" TargetMode="External"/><Relationship Id="rId5" Type="http://schemas.openxmlformats.org/officeDocument/2006/relationships/webSettings" Target="webSettings.xml"/><Relationship Id="rId15" Type="http://schemas.openxmlformats.org/officeDocument/2006/relationships/hyperlink" Target="http://www.anso.org.cn" TargetMode="External"/><Relationship Id="rId10" Type="http://schemas.openxmlformats.org/officeDocument/2006/relationships/hyperlink" Target="http://english.ucas.ac.cn/index.php/admission/international-students/application-for-admiss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nglish.ucas.ac.cn/index.php/admission/international-students" TargetMode="External"/><Relationship Id="rId14" Type="http://schemas.openxmlformats.org/officeDocument/2006/relationships/hyperlink" Target="http://adis.ucas.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1429</Words>
  <Characters>8151</Characters>
  <Application>Microsoft Office Word</Application>
  <DocSecurity>0</DocSecurity>
  <Lines>67</Lines>
  <Paragraphs>19</Paragraphs>
  <ScaleCrop>false</ScaleCrop>
  <Company/>
  <LinksUpToDate>false</LinksUpToDate>
  <CharactersWithSpaces>9561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看不见巫婆</dc:creator>
  <cp:lastModifiedBy>sippe</cp:lastModifiedBy>
  <cp:revision>20</cp:revision>
  <dcterms:created xsi:type="dcterms:W3CDTF">2019-12-10T08:53:00Z</dcterms:created>
  <dcterms:modified xsi:type="dcterms:W3CDTF">2019-12-23T06:49:00Z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